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144 vom 5. Februar 2016</w:t>
      </w:r>
    </w:p>
    <w:p>
      <w:r>
        <w:t>VD Tribunal cantonal, 2016-02-05, FR</w:t>
      </w:r>
    </w:p>
    <w:p>
      <w:r>
        <w:rPr>
          <w:b/>
        </w:rPr>
        <w:t xml:space="preserve">Quelle: </w:t>
      </w:r>
      <w:r>
        <w:t>https://mcp.opencaselaw.ch/entscheid/vd_findinfo_HC___2016___144</w:t>
      </w:r>
    </w:p>
    <w:p>
      <w:r>
        <w:t>FR: VD_FINDINFO HC / 2016 / 144 du 5 février 2016</w:t>
      </w:r>
    </w:p>
    <w:p>
      <w:r>
        <w:t>IT: VD_FINDINFO HC / 2016 / 144 del 5 febbraio 2016</w:t>
      </w:r>
    </w:p>
    <w:p>
      <w:pPr>
        <w:pStyle w:val="Heading2"/>
      </w:pPr>
      <w:r>
        <w:t>Regeste</w:t>
      </w:r>
    </w:p>
    <w:p>
      <w:r>
        <w:t>FRAIS JUDICIAIRES | 110 CPC (CH), 11 TFJC (2010)</w:t>
      </w:r>
    </w:p>
    <w:p>
      <w:pPr>
        <w:pStyle w:val="Heading2"/>
      </w:pPr>
      <w:r>
        <w:t>Erwägungen</w:t>
      </w:r>
    </w:p>
    <w:p>
      <w:r>
        <w:rPr>
          <w:b/>
        </w:rPr>
        <w:t>E. 1.1</w:t>
      </w:r>
    </w:p>
    <w:p>
      <w:r>
        <w:t>La décision sur les frais ne peut être attaquée séparément que par un recours (art. 110 CPC) au sens des art. 319 ss CPC (ATF 138 III 130).</w:t>
      </w:r>
    </w:p>
    <w:p>
      <w:r>
        <w:rPr>
          <w:b/>
        </w:rPr>
        <w:t>E. 1.2</w:t>
      </w:r>
    </w:p>
    <w:p>
      <w:r>
        <w:t>Le mémoire de recours doit être déposé auprès de la Chambre des recours civile, dont la compétence découle de l’art. 73 LOJV (loi vaudoise d'organisation judiciaire du 12 décembre 1979 ; RSV 173.01). S’agissant du délai de recours, celui-ci est déterminé par la procédure applicable au litige au fond, eu égard au caractère accessoire des frais judiciaires (ATF 134 I 159 consid. 1.1). En l'espèce, dès lors que le litige au fond n’est pas soumis à la procédure sommaire, le délai de recours est de 30 jours (art. 321 al. 1 et al. 2 a contrario CPC).</w:t>
      </w:r>
    </w:p>
    <w:p>
      <w:r>
        <w:rPr>
          <w:b/>
        </w:rPr>
        <w:t>E. 1.3</w:t>
      </w:r>
    </w:p>
    <w:p>
      <w:r>
        <w:t>Ecrit, motivé et interjeté en temps utile, le recours est recevable.</w:t>
      </w:r>
    </w:p>
    <w:p>
      <w:r>
        <w:rPr>
          <w:b/>
        </w:rPr>
        <w:t>E. 2.1</w:t>
      </w:r>
    </w:p>
    <w:p>
      <w:r>
        <w:t>Le recours peut être interjeté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 e éd., 2010, n. 2508, p. 452).</w:t>
      </w:r>
    </w:p>
    <w:p>
      <w:r>
        <w:rPr>
          <w:b/>
        </w:rPr>
        <w:t>E. 2.2</w:t>
      </w:r>
    </w:p>
    <w:p>
      <w:r>
        <w:t>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w:t>
      </w:r>
    </w:p>
    <w:p>
      <w:r>
        <w:rPr>
          <w:b/>
        </w:rPr>
        <w:t>E. 3.1</w:t>
      </w:r>
    </w:p>
    <w:p>
      <w:r>
        <w:t>La recourante fait grief au premier juge d’avoir violé l’art. 11 TFJC (tarif des frais judiciaires civils du 28 septembre 2010 ; RSV 270.11.5). Elle lui reproche de ne pas avoir rayé la cause du rôle sans frais judiciaires.</w:t>
      </w:r>
    </w:p>
    <w:p>
      <w:r>
        <w:rPr>
          <w:b/>
        </w:rPr>
        <w:t>E. 3.2</w:t>
      </w:r>
    </w:p>
    <w:p>
      <w:r>
        <w:t>Selon l’art. 11 TFJC, si une cause est rayée du rôle faute d’avance de frais ou avant qu'une avance de frais ait été effectuée, il n’est pas perçu d’émolument.</w:t>
      </w:r>
    </w:p>
    <w:p>
      <w:r>
        <w:rPr>
          <w:b/>
        </w:rPr>
        <w:t>E. 3.3</w:t>
      </w:r>
    </w:p>
    <w:p>
      <w:r>
        <w:t>Le premier juge a appliqué l’art. 17 TFJC aux termes duquel, si la procédure prend fin avant l’audience de conciliation, l’émolument forfaitaire est réduit d’un tiers. Sur la base d’une avance de frais arrêtée à 300 fr., il a fixé les frais judiciaires à 200 fr. en application de cette disposition.</w:t>
      </w:r>
    </w:p>
    <w:p>
      <w:r>
        <w:rPr>
          <w:b/>
        </w:rPr>
        <w:t>E. 3.4</w:t>
      </w:r>
    </w:p>
    <w:p>
      <w:r>
        <w:t>En l’espèce, l’avance de frais n’avait pas encore été fournie lors du prononcé de la décision litigieuse. Dans un tel cas, le premier juge ne pouvait appliquer l’art. 17 TFJC, sauf à violer l’art. 11 TFJC. Ainsi, la décision litigieuse aurait dû être rendue sans frais judiciaires, le grief de la recourante étant bien fondé. Partant, le recours doit être admis et la décision du 2 décembre 2015 réformée en conséquence.</w:t>
      </w:r>
    </w:p>
    <w:p>
      <w:r>
        <w:rPr>
          <w:b/>
        </w:rPr>
        <w:t>E. 4.1</w:t>
      </w:r>
    </w:p>
    <w:p>
      <w:r>
        <w:t>Les frais judiciaires de deuxième instance sont arrêtés à 100 fr. (art. 69 al. 1 TFJC) et laissés à la charge de l’Etat (art. 107 al. 2 CPC).</w:t>
      </w:r>
    </w:p>
    <w:p>
      <w:r>
        <w:rPr>
          <w:b/>
        </w:rPr>
        <w:t>E. 4.2</w:t>
      </w:r>
    </w:p>
    <w:p>
      <w:r>
        <w:t>Il n’y a pas lieu à l’allocation de dépens de deuxième instance dans la mesure où l’Etat de Vaud ne saurait être considéré comme une partie adverse dans le cas d’espèce (cf. Tappy, CPC commenté, Bâle 2011, n. 34 ad art. 107 CPC). Par ces motifs, la Chambre des recours civile du Tribunal cantonal, prononce : I. Le recours est admis. II. La décision est réformée comme il suit : Il n’est pas perçu de frais judiciaires. La décision est confirmée pour le surplus. III. Les frais judiciaires de deuxième instance, arrêtés à 100 fr. (cent francs), sont laissés à la charge de l’Etat. IV. L’arrêt motivé est exécutoire. Le président :               Le greffier : Du</w:t>
      </w:r>
    </w:p>
    <w:p>
      <w:r>
        <w:rPr>
          <w:b/>
        </w:rPr>
        <w:t>E. 8</w:t>
      </w:r>
    </w:p>
    <w:p>
      <w:r>
        <w:t>février 2016 Le dispositif de l'arrêt qui précède est communiqué par écrit aux intéressés. Le greffier : Du L'arrêt qui précède, dont la rédaction a été approuvée à huis clos, est notifié en expédition complète, par l'envoi de photocopies, à : ‑ M. T.________ (pour Y.________).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D.________,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