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1179 vom 18. Januar 2017</w:t>
      </w:r>
    </w:p>
    <w:p>
      <w:r>
        <w:t>VD Tribunal cantonal, 2017-01-18, FR</w:t>
      </w:r>
    </w:p>
    <w:p>
      <w:r>
        <w:rPr>
          <w:b/>
        </w:rPr>
        <w:t xml:space="preserve">Quelle: </w:t>
      </w:r>
      <w:r>
        <w:t>https://mcp.opencaselaw.ch/entscheid/vd_findinfo_HC___2016___1179</w:t>
      </w:r>
    </w:p>
    <w:p>
      <w:r>
        <w:t>FR: VD_FINDINFO HC / 2016 / 1179 du 18 janvier 2017</w:t>
      </w:r>
    </w:p>
    <w:p>
      <w:r>
        <w:t>IT: VD_FINDINFO HC / 2016 / 1179 del 18 gennaio 2017</w:t>
      </w:r>
    </w:p>
    <w:p>
      <w:pPr>
        <w:pStyle w:val="Heading2"/>
      </w:pPr>
      <w:r>
        <w:t>Regeste</w:t>
      </w:r>
    </w:p>
    <w:p>
      <w:r>
        <w:t>DIVORCE, MODIFICATION DES CIRCONSTANCES, MESURE PROVISIONNELLE | 129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w:t>
      </w:r>
    </w:p>
    <w:p>
      <w:r>
        <w:rPr>
          <w:b/>
        </w:rPr>
        <w:t>E. 1.2</w:t>
      </w:r>
    </w:p>
    <w:p>
      <w:r>
        <w:t>Formé en temps utile par une partie qui y a intérêt et portant sur des conclusions qui, dans leur dernier état devant le Tribunal de première instance et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consid. 2 et les réf. citées). Le plaideur qui entend invoquer des pseudo nova devant l’instance d’appel doit démontrer qu’il a fait preuve la diligence requise, ce qui implique notamment d’exposer précisément les raisons pour lesquelles le moyen de preuve n’a pas pu être produit en première instance (TF 5A_445/2014 consid. 2.1 ; TF 5A_739/2012 du 17 mai 2013 consid. 9.2.2).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 RSPC 2014 p. 456, qui souligne que la question de principe n’a pas été tranchée ; TF 5A_266/2015 du 24 juin 2015 consid. 3.2.2).</w:t>
      </w:r>
    </w:p>
    <w:p>
      <w:r>
        <w:rPr>
          <w:b/>
        </w:rPr>
        <w:t>E. 2.2.2</w:t>
      </w:r>
    </w:p>
    <w:p>
      <w:r>
        <w:t>En l’espèce, les pièces 3 et 4 de l’appelant sont recevables en tant qu’elles sont postérieures à l’audience de mesures provisionnelles du 3 octobre 2016. En revanche, l’appelant n’indiquant pas en quoi il aurait été empêché de produire la pièce 5 en première instance (la dernière prestation médicale remboursée qui y figure date du 2 mai 2016), cette dernière n’est pas recevable.</w:t>
      </w:r>
    </w:p>
    <w:p>
      <w:r>
        <w:rPr>
          <w:b/>
        </w:rPr>
        <w:t>E. 3.1</w:t>
      </w:r>
    </w:p>
    <w:p>
      <w:r>
        <w:t>Invoquant la constatation inexacte des faits, l’appelant reproche au premier juge d’avoir retenu que ses revenus correspondaient aux indemnités journalières brutes servies par l’assurance chômage, de lui avoir imputé la moitié des charges relatives au logement, à l’assurance-maladie pour [...] et à la base pour cet enfant alors que la proportion des revenus du couple dictait une répartition différente, d’avoir ignoré que ses primes d’assurance-maladie allaient augmenter dès janvier 2017 et d’avoir refusé d’inclure dans ses charges incompressibles ses frais de transport, en particulier de leasing, largement supérieurs aux 150 fr. retenus au titre de frais de recherche d’emploi. Il relève qu’en raison de ses graves problèmes de santé, il n’est plus en état de travailler dans le domaine de la restauration et qu’il effectue des démarches auprès de l’assurance-invalidité en vue d’une réinsertion professionnelle. L’appelant fait enfin grief au premier juge d’avoir considéré qu’il n’avait pas rendu vraisemblable, conformément à l’art. 261 al. 1 let. b CPC, que le maintien durant le procès en modification des contributions à l’entretien de son fils et de sa première épouse mises à sa charge par la décision exécutoire du 26 avril 2011 ne lui causaient pas un préjudice difficilement réparable.</w:t>
      </w:r>
    </w:p>
    <w:p>
      <w:r>
        <w:rPr>
          <w:b/>
        </w:rPr>
        <w:t>E. 3.2</w:t>
      </w:r>
    </w:p>
    <w:p>
      <w:r>
        <w:t>L’art. 129 al. 1 CC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JT 1963 I 516). Cette jurisprudence a été confirmée sous l’empire du CPC fédéral, applicable depuis le 1 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CPC).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A teneur de l'art. 285 al. 1 CC (Code civil suisse du 10 décembre 1907 ; RS 210),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 Das Lohnbuch 2014, Mindestlöhne sowie orts – und berufsübliche Löhne in der Schweiz, Zurich 2014 ; ATF 137 III 118 consid. 3.2, JdT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les règles d'expérience doivent être établies (TF 5A_152/2013 du 16 octobre 2013 consid. 3.2.2).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consid. 4.3.2 ; TF 5A_757/2013 du 14 juillet 2014 consid.3.2).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(TF 5A_256/2015 du 13 août 2015 consid. 3.2.2 ; ATF 137 III 118 consid. 3.1 ;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publié in FamPra.ch 2010 p. 673).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w:t>
      </w:r>
    </w:p>
    <w:p>
      <w:r>
        <w:rPr>
          <w:b/>
        </w:rPr>
        <w:t>E. 3.2.3</w:t>
      </w:r>
    </w:p>
    <w:p>
      <w:r>
        <w:t>En l’espèce, selon les considérants du jugement de divorce, l’appelant percevait un salaire mensuel net de 3'400 francs. Licencié au mois de mars 2016 pour le 31 juillet suivant, il s’est inscrit au service de l’emploi dès le 15 juillet 2016 tout en effectuant des démarches auprès de l’AI en vue d’une réinsertion professionnelle. Depuis le 1 er août 2016, il bénéficie d’indemnités de l’assurance chômage, lesquelles lui procurent un revenu net moyen 3'594 fr. 15, et il est père d’un enfant né le [...] 2016. Certaines charges invoquées par l’appelant sont excessives et ne sauraient participer à l’établissement de son minimum vital. Il en va ainsi des frais de leasing pour un véhicule neuf, lesquels sont supportés uniquement par sa nouvelle épouse, seule signataire du contrat avec l’institut de leasing. Quant à ses charges incompressibles, qui totalisent 2'405 fr. par mois (850 fr [1/2 base mensuelle], 667 fr. [1/2 loyer], 200 fr. [1/2 base mensuelle enfant], 150 fr. [frais de recherche d’emploi], 380 fr. [prime LAMal 2017], 100 fr. [frais médicaux] et 58 fr. [1/2 prime LAMal enfant], elles lui laissent un disponible de 1'189 fr. 15 par mois (3'594.15 – 2’405), lequel suffit à servir à l’intimée et à son fils les contributions fixées. Dès lors, sous l’angle de la vraisemblance, la situation financière de l’appelant ne paraît pas plus défavorable que celle qui prévalait lors de son divorce, les indemnités servies par l’assurance-chômage, d’un montant net de 3'594 fr. et non de 3'924 fr. comme retenu par le premier juge, étant légèrement supérieures, de quelques dizaines de francs, au salaire pris en compte par le juge du divorce. En outre, même si l’appelant supporte désormais la moitié de l’entretien et de la prime d’assurance-maladie de sa fille, ses charges sont désormais réduites dans une large mesure en raison de sa cohabitation avec sa nouvelle épouse, seule signataire du contrat avec l’institut de leasing. Pour le surplus, l’appelant tente de remettre en cause le jugement de divorce s’agissant de la capacité de gains de son épouse, ce qui n’est pas admissible. En tout état de cause, l’appelant ne rend pas vraisemblable, conformément à l’art. 261 al. 1 CPC, que la contribution d’entretien telle qu’arrêtée par le juge du divorce risque de lui causer un préjudice difficilement réparable pendant la durée du procès en modification du jugement de divorce. Une diminution des contributions d’entretien due à son fils et à son ex-épouse ne se justifie donc pas à ce stade, de sorte que la requête de mesures provisionnelles de l’appelant du 13 septembre 2016 doit être rejetée. Il s’ensuit que l’appréciation du premier juge peut être confirmée.</w:t>
      </w:r>
    </w:p>
    <w:p>
      <w:r>
        <w:rPr>
          <w:b/>
        </w:rPr>
        <w:t>E. 4</w:t>
      </w:r>
    </w:p>
    <w:p>
      <w:r>
        <w:t>Il résulte de ce qui précède que l’appel est rejeté et l’ordonnance entreprise confirmée. Les griefs invoqués par l’appelant ne paraissant pas d’emblée dépourvus de toute matérialité et les conditions de l’art. 117 CPC étant réunies, il y a lieu d’accorder à N.________ le bénéfice de l’assistance judiciaire pour la procédure de deuxième instance (art. 119 al. 5 CPC) comprenant l’assistance d’un avocat en la personne de Me Anne-Rebecca Bula. Vu la nature du litige, les frais judiciaires de deuxième instance, arrêtés à 600 fr. (art. 63 al. 2 TFJC [tarif des frais judiciaires civils du 28 septembre 2010 ; RSV 270.11.5]), seront laissés à la charge de l’Etat en raison de l’octroi de l’assistance judiciaire. En sa qualité de conseil d’office de l’appelant, Me Bula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3 RAJ [règlement du 7 décembre 2010 sur l’assistance judiciaire en matière civile ; RSV 211.02.03]). Dans son relevé des opérations et débours du 17 janvier 2017, le conseil précité a annoncé avoir consacré 5.53 heures de travail à la procédure de deuxième instance. Les « mémo » et préparation, respectivement confection d’un bordereau de pièces ne peuvent pas être pris en considération à titre d’activité déployée par l’avocat, s’agissant de pur travail de secrétariat (Juge unique CREP 2 juin 2014/379 consid. 3B ; Juge unique CREP 6 mai 2014/310 consid. 2b) ; pour le reste, la liste détaillée des opérations ne comporte aucun procédé superflu et la durée d’activité s’avère adéquate. Quant aux débours, l’avocat indique un montant de 47 fr. 70. Les photocopies sont comprises dans les frais généraux et doivent être exclues des débours (CREC 14 novembre 2013/377). On s’en tiendra à un montant de 15 fr., hors TVA. Au vu de ce qui précède, l’indemnité de Me Bula sera de 1'053 fr., soit 975 fr. pour ses honoraires et débours ([180 fr. x 5.20 heures] = 960 fr. + 15 fr.]), TVA au taux de 8% par 78 fr. en sus. Le bénéficiaire de l’assistance judiciaire sera, dans la mesure de l’art. 123 CPC, tenu au remboursement des frais judiciaires et de l’indemnité à son conseil d’office mis à la charge de l’Etat. L’intimée n’ayant pas été invitée à se déterminer, il n’y a pas lieu à l’allocation de dépens de deuxième instance. Par ces motifs, le Juge délégué de la Cour d’appel civile du Tribunal cantonal prononce : I. L’appel est rejeté. II. L’ordonnance est confirmée. III. La requête d’assistance judiciaire de l’appelant N.________ est admise, Me Anne-Rebecca Bula étant désignée comme conseil d’office de l’appelant. IV. Les frais judiciaires de deuxième instance, arrêtés à 600 fr. (six cents francs) pour l’appelant N.________, sont laissés à la charge de l’Etat. V. L’indemnité d’office de Me Anne-Rebecca Bula, conseil de l’appelant N.________, est fixée à 1'053 fr. (mille cinquante-trois francs), TVA et débours compris. VI. Le bénéficiaire de l’assistance judiciaire sera, dans la mesure de l’art. 123 CPC, tenu au remboursement des frais judiciaires et de l’indemnité à son conseil d’office mis à la charge de l’Etat. VII. L’arrêt est exécutoire. Le juge délégué : Le greffier : Du Le présent arrêt, dont la rédaction a été approuvée à huis clos, est notifié en expédition complète à : ‑ Me Anne-Rebecca Bula (pour N.________), ‑ Me Henriette Dénéréaz Luisier (pour 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