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107 vom 1. Februar 2016</w:t>
      </w:r>
    </w:p>
    <w:p>
      <w:r>
        <w:t>VD Tribunal cantonal, 2016-02-01, FR</w:t>
      </w:r>
    </w:p>
    <w:p>
      <w:r>
        <w:rPr>
          <w:b/>
        </w:rPr>
        <w:t xml:space="preserve">Quelle: </w:t>
      </w:r>
      <w:r>
        <w:t>https://mcp.opencaselaw.ch/entscheid/vd_findinfo_HC___2016___107</w:t>
      </w:r>
    </w:p>
    <w:p>
      <w:r>
        <w:t>FR: VD_FINDINFO HC / 2016 / 107 du 1 février 2016</w:t>
      </w:r>
    </w:p>
    <w:p>
      <w:r>
        <w:t>IT: VD_FINDINFO HC / 2016 / 107 del 1 febbraio 2016</w:t>
      </w:r>
    </w:p>
    <w:p>
      <w:pPr>
        <w:pStyle w:val="Heading2"/>
      </w:pPr>
      <w:r>
        <w:t>Regeste</w:t>
      </w:r>
    </w:p>
    <w:p>
      <w:r>
        <w:t>PROCÈS DEVENU SANS OBJET, DÉTENTION AUX FINS D'EXPULSION, CEDH | 25 al. 1 LVLEtr, 30 LVLEtr, 31 LVLEtr</w:t>
      </w:r>
    </w:p>
    <w:p>
      <w:pPr>
        <w:pStyle w:val="Heading2"/>
      </w:pPr>
      <w:r>
        <w:t>Volltext</w:t>
      </w:r>
    </w:p>
    <w:p>
      <w:r>
        <w:t>Vaud Tribunal cantonal Chambre des recours civile 01.02.2016 HC / 2016 / 107</w:t>
      </w:r>
    </w:p>
    <w:p>
      <w:r>
        <w:t>PROCÈS DEVENU SANS OBJET, DÉTENTION AUX FINS D'EXPULSION, CEDH | 25 al. 1 LVLEtr, 30 LVLEtr, 31 LVLEtr</w:t>
      </w:r>
    </w:p>
    <w:p>
      <w:r>
        <w:t>TRIBUNAL CANTONAL jy16.000557-160092 35 CHAMBRE DES RECOURS CIVILE _________________________________________ Arrêt du 1er février 2016 __________________ Composition :               M. WINZAP , président M. Sauterel et Mme Charif Feller, juges Greffière :              Mme Esteve ***** Art. 25 al. 1, 30 et 31 LVLEtr Statuant à huis clos sur le recours interjeté par S.________ , alors détenu dans les locaux de l’établissement de Favra, à Puplinge (GE), contre l’ordonnance rendue le 6 janvier 2016 par la Juge de paix du district de Lausanne dans la cause le concernant, la Chambre des recours civile du Tribunal cantonal considère : En fait et en droit : 1. Par ordonnance du 6 janvier 2016, le Juge de paix du district de Lausanne (ci-après : le Juge de paix) a ordonné la détention immédiate pour une durée de six mois de S.________, né le 1 er mars 1973, originaire du Sénégal, alors détenu dans les locaux de l’Etablissement de Favra, chemin de Favra 24, à Puplinge (GE) (I) et transmis le dossier au Président du Tribunal cantonal pour qu’il désigne un avocat d’office à l’intéressé (II). Le 8 janvier 2016, le Président du Tribunal cantonal a désigné l’avocat Laurent Pfeiffer en qualité de défenseur d’office de S.________. Le 15 janvier 2016, l’avocat Laurent Pfeiffer a été relevé de sa mission de conseil d’office et l’avocat Thierry de Mestral a été désigné pour le remplacer. Par acte du 18 janvier 2016, S.________, par l’intermédiaire de son défenseur d’office, a formé un recours contre l’ordonnance susmentionnée, en concluant principalement à son annulation, l’intéressé étant immédiatement libéré, subsidiairement à sa réforme en ce sens que le recourant est expulsé à destination de l’Espagne, et plus subsidiairement à sa réforme en ce sens qu’il est expulsé à destination de la Gambie. Par télécopie du 27 janvier 2016, le Service de la population (ci-après : le SPOP) a informé le Tribunal cantonal de ce que l'intéressé avait quitté la Suisse le 26 janvier 2016 à destination de Dakar, Sénégal. Le 28 janvier 2015, le défendeur d’office du recourant a produit une liste de ses opérations. 2.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levée de la détention administrative de S.________, respectivement à son expulsion à destination de l’Espagne ou de la Gambie, n’a plus d’objet, celui-ci ayant quitté la Suisse le 26 janvier 2016 à destination de Dakar (Sénégal). 3. A l’appui de son recours, S.________ a invoqué une violation de l’art. 5 CEDH (Convention du 4 novembre 1954 de sauvegarde des droits de l'homme et des libertés fondamentales; RS 0.101) s’agissant de la détention prononcée par le premier juge.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prévoit que nul ne peut être privé de sa liberté, sauf dans certains cas particuliers, ainsi notamment s’il s’agit de la détention régulière d’une personne contre laquelle une procédure d’expulsion est en cours (let. f) selon les voies légales. Il faut dès lors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a fait l’objet d’une décision de renvoi de la Suisse rendue le 11 avril 2013 par l’Office fédéral des migrations. Cette décision, définitive et exécutoire depuis le 20 avril 2013, était assortie d’un délai de départ de l’intéressé au plus tard le jour suivant son entrée en force, faute de quoi il s’exposait à des mesures de contrainte. Le 14 mai 2013, le SPOP a averti S.________ que s’il ne quittait pas la Suisse dans les meilleurs délais, il pourrait être placé en détention administrative dans le cadre des mesures de contrainte. Le 20 mai 2015, le SPOP a réservé un vol à destination de Dakar pour le 29 juin 2015 à l’attention de S.________. Ce vol a toutefois dû être annulé ensuite de la disparition de l’intéressé le 26 mai 2015. Ensuite de son inscription au RIPOL, S.________ a été arrêté le 5 janvier 2016 à Genève et présenté au Juge de paix, lequel l’a auditionné le 6 janvier 2016. A cette occasion, l’intéressé a déclaré savoir que sa demande d’asile avait été rejetée. Au vu des éléments qui précèdent, et notamment du passage dans la clandestinité de S.________ à la fin du mois de juin 2015, force est de constater qu’il existe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5 janvier 2016 et a finalement pu quitter la Suisse vingt et un jours plus tard, soit le 26 janvier 2016.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Thierry de Mestral a produit une note détaillée de ses opérations, par laquelle il a annoncé avoir consacré 7,8 heures à l’exécution de son mandat et avoir encouru des débours par 105 fr. 30. Les heures facturées pour la vacation à Puplinge (2 heures) ainsi que les frais y relatifs n’ayant pas à être pris en considération dans leur intégralité (CREC 2 octobre 2012/344), il faut s’en tenir à un forfait de 120 fr. (CREC 26 octobre 2012/382, in JT 2013 III 3). Il convient ainsi de retenir 6h de travail au lieu de 7,8 heures. Au tarif horaire de 180 fr. (art. 2 al. 1 let. a RAJ), l'indemnité d'office de Me Thierry de Mestral doit ainsi être arrêtée à 1'336 fr. 30, soit 1'080 fr. d’honoraires et 157 fr. 30 de débours, TVA à 8 % par 99 fr. en sus. Par ces motifs, la Chambre des recours civile du Tribunal cantonal, prononce : I. Le recours est sans objet. II. La cause est rayée du rôle. III. L'indemnité d'office de Me Thierry de Mestral, conseil du recourant, est arrêtée à 1’336 fr. 30 (mille trois cent trente-six francs et trente centimes), TVA et débours compris. IV. L'arrêt, rendu sans frais, est exécutoire. Le président : La greffière : Du L'arrêt qui précède, dont la rédaction a été approuvée à huis clos, est notifié à : ‑ Me Thierry de Mestral (pour S.________) ‑ Service de la population, Sec 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