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791 vom 23. September 2015</w:t>
      </w:r>
    </w:p>
    <w:p>
      <w:r>
        <w:t>VD Tribunal cantonal, 2015-09-23, FR</w:t>
      </w:r>
    </w:p>
    <w:p>
      <w:r>
        <w:rPr>
          <w:b/>
        </w:rPr>
        <w:t xml:space="preserve">Quelle: </w:t>
      </w:r>
      <w:r>
        <w:t>https://mcp.opencaselaw.ch/entscheid/vd_findinfo_HC___2015___791</w:t>
      </w:r>
    </w:p>
    <w:p>
      <w:r>
        <w:t>FR: VD_FINDINFO HC / 2015 / 791 du 23 septembre 2015</w:t>
      </w:r>
    </w:p>
    <w:p>
      <w:r>
        <w:t>IT: VD_FINDINFO HC / 2015 / 791 del 23 settembre 2015</w:t>
      </w:r>
    </w:p>
    <w:p>
      <w:pPr>
        <w:pStyle w:val="Heading2"/>
      </w:pPr>
      <w:r>
        <w:t>Regeste</w:t>
      </w:r>
    </w:p>
    <w:p>
      <w:r>
        <w:t>RETRAIT{VOIE DE DROIT} | 241 al. 3 CPC (CH)</w:t>
      </w:r>
    </w:p>
    <w:p>
      <w:pPr>
        <w:pStyle w:val="Heading2"/>
      </w:pPr>
      <w:r>
        <w:t>Volltext</w:t>
      </w:r>
    </w:p>
    <w:p>
      <w:r>
        <w:t>Vaud Tribunal cantonal Cour d'appel civile 23.09.2015 HC / 2015 / 791</w:t>
      </w:r>
    </w:p>
    <w:p>
      <w:r>
        <w:t>RETRAIT{VOIE DE DROIT} | 241 al. 3 CPC (CH)</w:t>
      </w:r>
    </w:p>
    <w:p>
      <w:r>
        <w:t>TRIBUNAL CANTONAL PT14.039362-151006 470 cour d’appel CIVILE ____________________________ Arrêt du 23 septembre 2015 __________________ Composition :               Mme Charif Feller , juge déléguée Greffière :              Mme Egger Rochat ***** Art. 241 al. 3 CPC Statuant à huis clos sur l’appel interjeté par A.J.________ , à [...], requérant et intimé, contre l’ordonnance de mesures provisionnelles rendue le 10 avril 2015 par la Présidente du Tribunal d’arrondissement de l’Est vaudois dans la cause divisant l’appelant d’avec O.________ Sàrl , intimée, à [...], U.________ SA , intimée, à [...], et B.J.________ , requérante et intimée, à [...], la Juge déléguée de la Cour d'appel civile du Tribunal cantonal considère : En fait et en droit : 1. Par lettre du 7 septembre 2015, l’appelant a déclaré retirer son appel.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RSV 211.02]). 2. Les frais judiciaires de deuxième instance, réduits d’un tiers (art. 67 al. 2 TFJC [tarif des frais judiciaires civils du 28 septembre 2010, RSV 270.11.5]), sont arrêtés à 533 fr. 35 (art. 65 al. 1 TFJC) et mis à la charge de l’appelant (art. 106 al. 1 CPC). Il n’est pas alloué de dépens. Par ces motifs, la Juge déléguée de la Cour d’appel civile du Tribunal cantonal, prononce : I. Il est pris acte du retrait de l'appel. II. La cause est rayée du rôle. III. Les frais judiciaires de deuxième instance, arrêtés à 533 fr. 35 (cinq cent trente-trois francs et trente-cinq centimes), sont mis à la charge de l’appelant A.J.________. IV. L'arrêt est exécutoire. La juge déléguée : La greffière : Du L'arrêt qui précède, dont la rédaction a été approuvée à huis clos, est notifié à : ‑ Me Peter Schaufelberger, av. (pour A.J.________), ‑ Me Cornelia Seeger Tappy, av. (pour B.J.________), - M. [...], représentant des O.________ Sàrl et U.________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