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77 vom 7. Januar 2015</w:t>
      </w:r>
    </w:p>
    <w:p>
      <w:r>
        <w:t>VD Tribunal cantonal, 2015-01-07, FR</w:t>
      </w:r>
    </w:p>
    <w:p>
      <w:r>
        <w:rPr>
          <w:b/>
        </w:rPr>
        <w:t xml:space="preserve">Quelle: </w:t>
      </w:r>
      <w:r>
        <w:t>https://mcp.opencaselaw.ch/entscheid/vd_findinfo_HC___2015___77</w:t>
      </w:r>
    </w:p>
    <w:p>
      <w:r>
        <w:t>FR: VD_FINDINFO HC / 2015 / 77 du 7 janvier 2015</w:t>
      </w:r>
    </w:p>
    <w:p>
      <w:r>
        <w:t>IT: VD_FINDINFO HC / 2015 / 77 del 7 gennaio 2015</w:t>
      </w:r>
    </w:p>
    <w:p>
      <w:pPr>
        <w:pStyle w:val="Heading2"/>
      </w:pPr>
      <w:r>
        <w:t>Regeste</w:t>
      </w:r>
    </w:p>
    <w:p>
      <w:r>
        <w:t>RESTITUTION{EN GÉNÉRAL}, DÉFAUT{CONTUMACE}, DÉCISION D'IRRECEVABILITÉ, BAIL À LOYER | 148 al. 1 CPC, 148 CPC (CH)</w:t>
      </w:r>
    </w:p>
    <w:p>
      <w:pPr>
        <w:pStyle w:val="Heading2"/>
      </w:pPr>
      <w:r>
        <w:t>Erwägungen</w:t>
      </w:r>
    </w:p>
    <w:p>
      <w:r>
        <w:rPr>
          <w:b/>
        </w:rPr>
        <w:t>E. 1</w:t>
      </w:r>
    </w:p>
    <w:p>
      <w:r>
        <w:t>a) 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Selon le Tribunal fédéral, le refus de la restitution est une décision finale lorsque l'autorité de conciliation ou le tribunal de première instance a déjà clos la procédure et que la requête de la partie défaillante tend à la faire rouvrir (ATF 139 III 478 c. 6.3). En l'espèce, la Commission de conciliation était saisie par l'appelante d'une contestation portant sur la validité d'une résiliation de bail. L'appelante a fait défaut à l'audience de conciliation du 8 août 2014, ce qui a conduit la Commission à rayer la cause du rôle conformément à l'art. 206 al. 1 CPC. La Commission a ensuite rejeté une demande de l'appelante qui tendait, en substance, à la reprise de la cause et à la tenue d'une nouvelle audience de conciliation. Le refus de cette autorité a entraîné la perte définitive des moyens d'annulation du congé prévus par les art. 271 et 271a CO. Par conséquent, la possibilité d'un appel ou d'un recours est nécessaire à la protection juridique de la partie requérante.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durant laquelle l'art. 271a al. 1 let. e CO consacre l'annulabilité d'une résiliation (TF_634/2009 du 3 mars 2010 c. 1.1; SJ 2001 I 17 c. 1a; ATF 119 II 147 c. 1). En l'espèce, calculée conformément à l'art. 92 al. 1 CPC, la valeur litigieuse excède 10'000 fr., si bien que c'est la voie de l'appel qui est ouverte. b) L'appel s'exerce en principe dans un délai de trente jours (art. 311 al. 1 CPC). Aux termes de l’art. 132 al. 1 CPC, le tribunal fixe un délai pour la rectification des vices de forme telle l’absence de signature ou de procuration. En l'espèce, l'appelante a reçu la décision attaquée le 4 octobre 2014, de sorte que le délai pour interjeter appel arrivait à échéance le 3 novembre 2014. L'acte du 3 novembre 2014 a par conséquent été déposé en temps utile. Ce document n'est toutefois pas signé, contrairement à l'"acte complémentaire" du 4 novembre 2014. Cet acte a néanmoins été déposé tardivement et n'est donc pas recevable. Ainsi, seule l'écriture du 3 novembre 2014 sera prise en considération, étant précisé qu'il n'a pas été nécessaire de fixer à l'appelante un délai pour la rectification du vice relatif à la signature, qui a été guéri par le dépôt de l'acte du 4 novembre 2014. L'onglet de pièces sous bordereau du 4 novembre 2014, produit après l'échéance du délai d'appel, est également irrecevable. c) Selon l'art. 311 al. 1 CPC, l'appel, écrit et motivé, doit être introduit auprès de l'instance d'appel. L’appel doit être motivé. Cela signifie que l’appelant a le fardeau d’expliquer les motifs pour lesquels le jugement attaqué doit être annulé ou modifié. De même, compte tenu du fait que l’appel ordinaire a un effet réformatoire, l’appelant ne saurait – sous peine d’irrecevabilité – se limiter à conclure à l’annulation de la décision attaquée mais devra, au contraire, prendre des conclusions au fond permettant à l’instance d’appel (qui aurait par hypothèse décidé d’annuler le premier jugement) de statuer à nouveau (Jeandin, CPC commenté, Bâle 2011, nn. 3 et</w:t>
      </w:r>
    </w:p>
    <w:p>
      <w:r>
        <w:rPr>
          <w:b/>
        </w:rPr>
        <w:t>E. 4</w:t>
      </w:r>
    </w:p>
    <w:p>
      <w:r>
        <w:t>En définitive, l'appel doit être rejeté dans la mesure de sa recevabilité, selon le mode procédural de l’art. 312 al. 1 CPC, et la décision entreprise confirmée. La cause étant manifestement dépourvue de chances de succès, la requête d’assistance judiciaire doit être rejetée (art. 117 let. b CPC). Les frais judiciaires, arrêtés à 848 fr. (art. 62 al. 1 TFJC [tarif des frais judiciaires civils du 28 septembre 2010, RSV 270.11.5]), sont mis à la charge de l'appelante, qui succombe.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