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743 vom 2. September 2015</w:t>
      </w:r>
    </w:p>
    <w:p>
      <w:r>
        <w:t>VD Tribunal cantonal, 2015-09-02, FR</w:t>
      </w:r>
    </w:p>
    <w:p>
      <w:r>
        <w:rPr>
          <w:b/>
        </w:rPr>
        <w:t xml:space="preserve">Quelle: </w:t>
      </w:r>
      <w:r>
        <w:t>https://mcp.opencaselaw.ch/entscheid/vd_findinfo_HC___2015___743</w:t>
      </w:r>
    </w:p>
    <w:p>
      <w:r>
        <w:t>FR: VD_FINDINFO HC / 2015 / 743 du 2 septembre 2015</w:t>
      </w:r>
    </w:p>
    <w:p>
      <w:r>
        <w:t>IT: VD_FINDINFO HC / 2015 / 743 del 2 settembre 2015</w:t>
      </w:r>
    </w:p>
    <w:p>
      <w:pPr>
        <w:pStyle w:val="Heading2"/>
      </w:pPr>
      <w:r>
        <w:t>Regeste</w:t>
      </w:r>
    </w:p>
    <w:p>
      <w:r>
        <w:t>DÉCISION D'IRRECEVABILITÉ, MOTIVATION DE LA DEMANDE | 321 al. 1 CPC (CH)</w:t>
      </w:r>
    </w:p>
    <w:p>
      <w:pPr>
        <w:pStyle w:val="Heading2"/>
      </w:pPr>
      <w:r>
        <w:t>Erwägungen</w:t>
      </w:r>
    </w:p>
    <w:p>
      <w:r>
        <w:rPr>
          <w:b/>
        </w:rPr>
        <w:t>E. 2</w:t>
      </w:r>
    </w:p>
    <w:p>
      <w:r>
        <w:t>a) i) Le recours, écrit et motivé, doit être introduit auprès de l’instance de recours dans les 10 jours à compter de la notification de la décision motivée (art. 321 al. 2 CPC). Les exigences de motivation du recours correspondent au moins à celles applicables à l’appel (TF 5A_247/2013 du 15 octobre 2013 c. 3.4). Ainsi, le recourant ne peut se contenter de renvoyer aux écritures précédentes ou aux moyens soulevés en première instance; il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L'instance de recours doit pouvoir comprendre ce qui est reproché au premier juge sans avoir à rechercher des griefs par elle-même, ce qui exige une certaine précision quant à l'énoncé et à la discussion des griefs (Jeandin, CPC commenté, n. 3 ad art. 311 CPC et n. 4 ad art. 321 CPC; CREC  23 août 2011/143; CREC 11 mai 2012/173). A défaut de motivation suffisante, le recours est irrecevable (TF 4A_651/2012 du 7 février 2013 c. 4.2; TF 4A_101/2014 du 26 juin 2014 c. 3.3). ii) Selon l'art. 59 CPC, le tribunal n'entre en matière que sur les demandes et requêtes qui satisfont aux conditions de recevabilité de l'action (al. 1); l'une d'entre elles est la capacité d'ester en justice des parties (al. 2 let. c). Celle-ci représente le pendant procédural de l’exercice des droits civils (Jeandin, CPC commenté, n. 78-81 ad art. 59 CPC; art. 67 al. 1; ATF 132 I 1 c. 3.1, RDAF 2007 I 357), lequel suppose notamment la capacité de discernement (art. 13 CC). Le défaut de capacité d’ester du demandeur devrait logiquement aboutir, dans un premier temps, à la fixation d’un délai au représentant légal pour ratifier l’acte (art. 67 al. 2; comp. ATF 112 II 102 c. 2) et, dans un second temps, faute de ratification, au refus d’entrée en matière (Jeandin, CPC commenté, op. cit., n. 78-81 ad art. 59 CPC). b) i) En l’espèce, aucune des six conclusions prises par le recourant ne porte sur le refus de la récusation, celui-là se bornant à affirmer, au début de son acte, maintenir "ses deux récusations contre les deux magistrates" sans en exposer les motifs. Au surplus, la plainte pénale produite avec son acte ne constitue pas une pièce recevable à ce stade (art. 326 al. 1 CPC). Le recours s'avère ainsi irrecevable pour ce motif, soit pour défaut de motivation (art. 321 al. 1 CPC). ii) Au vu de cette issue, il n'y a pas lieu d'examiner la question de la capacité de discernement du recourant et, par conséquent, celle d'ester en justice.</w:t>
      </w:r>
    </w:p>
    <w:p>
      <w:r>
        <w:rPr>
          <w:b/>
        </w:rPr>
        <w:t>E. 3</w:t>
      </w:r>
    </w:p>
    <w:p>
      <w:r>
        <w:t>Au vu de ce qui précède, le recours doit être déclaré irrecevable. Il ne sera pas perçu de frais de justice, en application de l’art. 10 TFJC (tarif des frais judiciaires civils du 28 septembre 2010, RSV 270.11.5). Par ces motifs, la Chambre des recours civile du Tribunal cantonal, en application de l'art. 322 al. 1 CPC, prononce : I. Le recours est irrecevable. II. Il n’est pas perçu de frais judiciaires. III. L’arrêt est exécutoire. Le président :               La greffière : Du L'arrêt qui précède, dont la rédaction a été approuvée à huis clos, est notifié à : - A.________ personnellement, - Me François Gillard.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