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658 vom 18. Juni 2015</w:t>
      </w:r>
    </w:p>
    <w:p>
      <w:r>
        <w:t>VD Tribunal cantonal, 2015-06-18, FR</w:t>
      </w:r>
    </w:p>
    <w:p>
      <w:r>
        <w:rPr>
          <w:b/>
        </w:rPr>
        <w:t xml:space="preserve">Quelle: </w:t>
      </w:r>
      <w:r>
        <w:t>https://mcp.opencaselaw.ch/entscheid/vd_findinfo_HC___2015___658</w:t>
      </w:r>
    </w:p>
    <w:p>
      <w:r>
        <w:t>FR: VD_FINDINFO HC / 2015 / 658 du 18 juin 2015</w:t>
      </w:r>
    </w:p>
    <w:p>
      <w:r>
        <w:t>IT: VD_FINDINFO HC / 2015 / 658 del 18 giugno 2015</w:t>
      </w:r>
    </w:p>
    <w:p>
      <w:pPr>
        <w:pStyle w:val="Heading2"/>
      </w:pPr>
      <w:r>
        <w:t>Regeste</w:t>
      </w:r>
    </w:p>
    <w:p>
      <w:r>
        <w:t>DÉPENS, FRAIS JUDICIAIRES, DÉCISION SUR FRAIS | 106 al. 1 CPC (CH), 110 CPC (CH)</w:t>
      </w:r>
    </w:p>
    <w:p>
      <w:pPr>
        <w:pStyle w:val="Heading2"/>
      </w:pPr>
      <w:r>
        <w:t>Erwägungen</w:t>
      </w:r>
    </w:p>
    <w:p>
      <w:r>
        <w:rPr>
          <w:b/>
        </w:rPr>
        <w:t>E. 1</w:t>
      </w:r>
    </w:p>
    <w:p>
      <w:r>
        <w:t>a) L'art. 110 CPC ouvre la voie du recours séparé de l’art. 319 let. b ch. 1 CPC contre les décisions sur les frais, lesquels comprennent notamment les frais judiciaires et les dépens (art. 95 al. 1 let. a et b CPC). Le recours, écrit et motivé, doit s’exercer dans un délai de dix jours à compter de la notification de la décision motivée (art. 321 al. 1 et 2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Jeandin, CPC Commenté, Bâle 2011,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 4.3 et 4.4 et les réf. citées; CREC 11 juillet 2014/238). b) En l’espèce, le recourant, qui dispose d’un intérêt (art. 59 al. 2 let. a CPC), a formé son recours dans le délai légal de dix jours. La recevabilité du recours est malgré tout douteuse, le recourant se bornant à conclure au constat de la caducité, respectivement à l'annulation, du chiffre I du prononcé entrepris et ne chiffrant nullement ses conclusions, ce qui lui revenait pourtant de faire en matière pécuniaire. La question de la recevabilité peut cependant rester ouverte en l’état dès lors que le recours doit être rejeté pour les motifs qui suivent.</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Bâle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 b) Aux termes de l’art. 326 al. 1 CPC, les conclusions, les allégations et les preuves nouvelles sont irrecevables en procédure de recours. En l’espèce, le recourant a produit un onglet de 9 pièces sous bordereau. Les pièces 1 à 7, qui figuraient déjà au dossier de première instance, sont recevables. Quant aux pièces 8 et 9, toutes deux datées du 23 avril 2015, elles sont nouvelles et donc irrecevables.</w:t>
      </w:r>
    </w:p>
    <w:p>
      <w:r>
        <w:rPr>
          <w:b/>
        </w:rPr>
        <w:t>E. 3</w:t>
      </w:r>
    </w:p>
    <w:p>
      <w:r>
        <w:t>al. 2 TDC). Aux termes de l’art. 4 al. 1 TDC, pour une procédure de première instance dans les contestations portant sur une affaire patrimoniale (procédure ordinaire) dont la valeur litigieuse est comprise entre 30'001 et 100'000 fr., le défraiement de l'avocat est arrêté à un montant compris entre 3'000 et 15'000 francs. Le juge peut toutefois fixer des dépens inférieurs au taux minimum lorsqu’il y a une disproportion manifeste entre la valeur litigieuse et l’intérêt des parties au procès ou entre le taux applicable selon le tarif et le travail effectif de l’avocat ou de l'agent d'affaires breveté (art. 20 al. 2 TDC). Les frais, qui comprennent les frais judiciaires et les dépens (art. 95 al. 1 CPC),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lorsque des circonstances particulières rendent la répartition en fonction du sort de la cause inéquitable (art. 107 al. 1 let. f CPC). Les frais judiciaires qui ne sont pas imputables aux parties ni aux tiers peuvent être mis à la charge du canton si l'équité l'exige (art. 107 al. 2 CPC). c) En l'espèce, le recourant a ouvert action contre deux défenderesses, soit B.________AG et V.________SA. Dans le cadre d'une autre cause opposant le recourant à B.________AG, les parties ont signé une transaction judiciaire le 24 février 2015, aux termes de laquelle P.________ a notamment déclaré retirer sa demande déposée à l'encontre de V.________SA, les parties renonçant à l'allocation de dépens dans le cadre des deux procédures concernées. V.________SA n'était toutefois pas partie à la procédure dans le cadre de laquelle la transaction est intervenue et elle n'a pas contresigné la convention en question. Elle n'a donc pas renoncé à l'allocation de dépens et était dès lors légitimée à en réclamer. A cet égard, le recourant ne pouvait ignorer que B.________AG et V.________SA étaient deux entités différentes, chacune étant par ailleurs pourvue de son propre conseil, de sorte que la signature de l'une ne pouvait pas entraîner l'adhésion automatique de l'autre, de surcroît dans une cause où une seule de ces sociétés était partie. Partant, c'est à juste titre que le premier juge a mis des dépens à la charge du recourant, conformément à l'art. 106 al. 1 CPC, qui prévoit que les frais sont mis à la charge de la partie succombante, soit le demandeur en cas de désistement d'action. Il n'y a en outre pas lieu de faire ici application de l'art. 107 al. 1 let. f et al. 2 CPC, le recourant n'expliquant aucunement en quoi cette disposition serait pertinente. Au surplus, il se prévaut en vain de ce qu'il a invalidé la transaction signée le 24 février 2015, cette invalidation étant intervenue postérieurement à la notification du prononcé entrepris et les pièces y relatives étant irrecevables. Enfin, le recourant ne conteste pas le montant des dépens mis à sa charge, de sorte qu'il n'y a pas lieu d'y revenir.</w:t>
      </w:r>
    </w:p>
    <w:p>
      <w:r>
        <w:rPr>
          <w:b/>
        </w:rPr>
        <w:t>E. 4</w:t>
      </w:r>
    </w:p>
    <w:p>
      <w:r>
        <w:t>En définitive, le recours doit être rejeté, dans la mesure de sa recevabilité, et le prononcé entrepris confirmé. Les frais judiciaires de deuxième instance, arrêtés à 100 fr. (art. 70 al. 2 TFJC [tarif du 28 septembre 2010 des frais judiciaires civil, RSV 270.11.5]), seront mis à la charge du recourant, qui succombe (art. 106 al. 1 CPC). Il n’y a pas lieu à l’allocation de dépens de deuxième instance, les intimées n’ayant pas été invitées à se déterminer. Par ces motifs, la Chambre des recours civile du Tribunal cantonal, en application de l'art. 322 al. 1 CPC, prononce : I. Le recours est rejeté dans la mesure où il est recevable. II. Le prononcé est confirmé. III. Les frais judiciaires de deuxième instance, arrêtés à 100 fr. (cent francs), sont mis à la charge du recourant P.________. IV. L'arrêt motivé est exécutoire Le président :               La greffière : Du 19 juin 2015 Le dispositif de l'arrêt qui précède est communiqué par écrit aux intéressés. La greffière : Du L'arrêt qui précède, dont la rédaction a été approuvée à huis clos, est notifié en expédition complète, par l'envoi de photocopies, à : ‑ Me Elie Elkaim (pour P.________), ‑ Me Christian Giauque (pour B.________AG), - Me Eric Stauffacher (pour V.________SA). La Chambre des recours civile considère que la valeur litigieuse est de 1'800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