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554 vom 26. Juni 2015</w:t>
      </w:r>
    </w:p>
    <w:p>
      <w:r>
        <w:t>VD Tribunal cantonal, 2015-06-26, FR</w:t>
      </w:r>
    </w:p>
    <w:p>
      <w:r>
        <w:rPr>
          <w:b/>
        </w:rPr>
        <w:t xml:space="preserve">Quelle: </w:t>
      </w:r>
      <w:r>
        <w:t>https://mcp.opencaselaw.ch/entscheid/vd_findinfo_HC___2015___554</w:t>
      </w:r>
    </w:p>
    <w:p>
      <w:r>
        <w:t>FR: VD_FINDINFO HC / 2015 / 554 du 26 juin 2015</w:t>
      </w:r>
    </w:p>
    <w:p>
      <w:r>
        <w:t>IT: VD_FINDINFO HC / 2015 / 554 del 26 giugno 2015</w:t>
      </w:r>
    </w:p>
    <w:p>
      <w:pPr>
        <w:pStyle w:val="Heading2"/>
      </w:pPr>
      <w:r>
        <w:t>Regeste</w:t>
      </w:r>
    </w:p>
    <w:p>
      <w:r>
        <w:t>EXPULSION DE LOCATAIRE, BAIL À LOYER | 257d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1’480 fr., la valeur litigieuse est supérieure à 10'000 fr., de sorte que la voie de l'appel est ouverte (art. 308 al. 2 CPC). b) L’ordonnance ayant été rendue en procédure sommaire, le délai d’appel est de dix jours à compter de la notification de la décision motivée (art. 314 al. 1 CPC). En l’espèce, les locataires n’ont pas retiré le pli recommandé dans le délai de garde qui est venu à échéance le 20 mai 2015. L’ordonnance leur a donc été renvoyée sous pli simple, avec l’indication que le délai d’appel avait commencé à courir le lendemain du délai de garde du pli recommandé, soit dès le 21 mai 2015. Interjeté le 27 mai 2015, soit en temps utile, par une partie qui y a un intérêt (art. 59 al. 2 let. a CPC), l’appel est recevable.</w:t>
      </w:r>
    </w:p>
    <w:p>
      <w:r>
        <w:rPr>
          <w:b/>
        </w:rPr>
        <w:t>E. 2</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Il, 2 e éd., Berne 2010, n. 2399, p. 435). b) L’appel peut également être formé pour violation du droit (art. 310 let. a CPC). L’autorité d’appel applique le droit d’office: elle n’est pas liée par les motifs invoqués par les parties ou par le tribunal de première instance. Son pouvoir d’examen est plein et entier (HohI, op. cit., n. 2396 p. 435; Spühler, Basler Kommentar, Schweizerische Zivilprozessordnung, Bâle 2013, n. 1 ad art. 310 ZPO, qui parle de "vollkommenes Rechtsmittel").</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En l’espèce, les pièces produites en appel sont irrecevables, dès lors que les appelants pouvaient les produire en première instance.</w:t>
      </w:r>
    </w:p>
    <w:p>
      <w:r>
        <w:rPr>
          <w:b/>
        </w:rPr>
        <w:t>E. 4</w:t>
      </w:r>
    </w:p>
    <w:p>
      <w:r>
        <w:t>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En l’espèce, les appelants ne contestent pas ne pas avoir réglé l’entier de l’arriéré faisant l’objet de la sommation dans le délai comminatoire, de sorte que les conditions de résiliation de l’art. 257d CO sont réalisées. Ils font valoir qu’ils ont réglé entretemps l’arriéré de loyer, ainsi que les frais, raison pour laquelle ils ne se sont pas présentés à l’audience de première instance, partant de l’idée que cette procédure avait été annulée. b) Le bailleur est en droit de résilier le bail moyennant un délai de trente jours lorsque l’arriéré n’a pas été réglé dans le délai comminatoire (ATF 127 III 548 c. 4), cela même si l’arriéré a finalement été payé (TF, arrêt du 27 février 1997, in CdB 1997 pp. 65 ss ;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 TF 4C.74/2006 du 12 mai 2006 c. 3.2.1 ; TF 4A_387/2011 du 19 août 2011 c. 3.2 ; Lachat, Le bail à loyer, p. 820 notre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p. 196 et les réf.). Cette jurisprudence garde sa pertinence sous l’empire du CPC (CACI 12 août 2011/194 ; CACI 27 juillet 2011/175).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op. cit., n. 1 ad art. 21 LPEBL ; CACI 31 mai 2011/100). Cette jurisprudence reste applicable sous l’empire du CPC (CACI 20 décembre 2011/412). c) Au vu de ces principes, le paiement de l’arriéré après l’échéance du délai comminatoire, à supposer qu’il soit établi, ce qui n’est pas le cas sur la base du dossier de première instance, n’est pas de nature à entraîner l’invalidation de la résiliation. Dans la mesure où les appelants font valoir que le représentant du bailleur aurait accepté d’annuler la procédure d’expulsion, moyennant le règlement d’un solde de 100 fr. 65, le moyen est infondé. A supposer même qu’ils puissent se prévaloir du courrier du représentant du bailleur du 14 avril 2015 produit seulement en deuxième instance, cette correspondance n’a pas la portée qu’ils lui prêtent. En effet, le représentant du bailleur commence par rappeler avoir déposé une procédure d’expulsion. Sous le titre poursuite n o [...] à l’encontre de A.G.________, il indique certes qu’il pourra annuler l’audience de faillite prévue pour le 28 mai 2015 et radier la poursuite moyennant versement des frais de la commination de faillite par 100 fr. 65, mais réserve expressément tous les droits concernant la procédure d’expulsion. Ainsi, l’accord du bailleur, en cas de paiement des frais par 100 fr. 65, concerne uniquement le retrait de la poursuite et l’annulation de la faillite, mais non le retrait de la procédure d’expulsion. Il n’y a aucun abus de droit à continuer la procédure d’expulsion, nonobstant le règlement des frais de 100 fr. 65. Pour le surplus, le délai de libération fixé est conforme à la jurisprudence et, de toute manière, les appelants ont bénéficié d’un délai supplémentaire en raison de l’effet suspensif lié à l’appel et la cause devra être renvoyée au premier juge pour qu’il fixe un nouveau délai de libération, le délai initial étant passé.</w:t>
      </w:r>
    </w:p>
    <w:p>
      <w:r>
        <w:rPr>
          <w:b/>
        </w:rPr>
        <w:t>E. 5</w:t>
      </w:r>
    </w:p>
    <w:p>
      <w:r>
        <w:t>Au vu de ce qui précède, l’appel doit être rejeté selon le mode procédural de l’art. 312 al. 1 CPC et l’ordonnance entreprise confirmée. Le délai de libération des locaux étant échu du fait de l’effet suspensif accordé à l’appel, il convient de renvoyer la cause au premier juge pour qu’il fixe à l’appelant un nouveau délai pour libérer les locaux. Les frais judiciaires de deuxième instance, arrêtés à 200 fr. (art. 62 al. 3 et 69 al. 1 TFJC [tarif des frais judiciaires en matière civile du 28 septembre 2010 ; RSV 270.11.5]), seront mis à la charge des appelants, qui succombent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