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460 vom 5. Mai 2015</w:t>
      </w:r>
    </w:p>
    <w:p>
      <w:r>
        <w:t>VD Tribunal cantonal, 2015-05-05, FR</w:t>
      </w:r>
    </w:p>
    <w:p>
      <w:r>
        <w:rPr>
          <w:b/>
        </w:rPr>
        <w:t xml:space="preserve">Quelle: </w:t>
      </w:r>
      <w:r>
        <w:t>https://mcp.opencaselaw.ch/entscheid/vd_findinfo_HC___2015___460</w:t>
      </w:r>
    </w:p>
    <w:p>
      <w:r>
        <w:t>FR: VD_FINDINFO HC / 2015 / 460 du 5 mai 2015</w:t>
      </w:r>
    </w:p>
    <w:p>
      <w:r>
        <w:t>IT: VD_FINDINFO HC / 2015 / 460 del 5 maggio 2015</w:t>
      </w:r>
    </w:p>
    <w:p>
      <w:pPr>
        <w:pStyle w:val="Heading2"/>
      </w:pPr>
      <w:r>
        <w:t>Regeste</w:t>
      </w:r>
    </w:p>
    <w:p>
      <w:r>
        <w:t>TRANSACTION EXTRAJUDICIAIRE, DÉPENS, PRINCIPE DE LA CONFIANCE{INTERPRÉTATION DU CONTRAT} | 18 al. 1 CO, 110 CPC (CH)</w:t>
      </w:r>
    </w:p>
    <w:p>
      <w:pPr>
        <w:pStyle w:val="Heading2"/>
      </w:pPr>
      <w:r>
        <w:t>Erwägungen</w:t>
      </w:r>
    </w:p>
    <w:p>
      <w:r>
        <w:rPr>
          <w:b/>
        </w:rPr>
        <w:t>E. 1</w:t>
      </w:r>
    </w:p>
    <w:p>
      <w:r>
        <w:t>L’art. 110 CPC (Code de procédure civile du 19 décembre 2008 ; RS 272) ouvre la voie du recours des art. 319 ss CPC contre les décision sur les frais. Interjeté en temps utile, par des parties y ayant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2014, n° 27 ad art. 97).</w:t>
      </w:r>
    </w:p>
    <w:p>
      <w:r>
        <w:rPr>
          <w:b/>
        </w:rPr>
        <w:t>E. 3</w:t>
      </w:r>
    </w:p>
    <w:p>
      <w:r>
        <w:t>Les recourants soutiennent que la convention du</w:t>
      </w:r>
    </w:p>
    <w:p>
      <w:r>
        <w:rPr>
          <w:b/>
        </w:rPr>
        <w:t>E. 6</w:t>
      </w:r>
    </w:p>
    <w:p>
      <w:r>
        <w:t>En conclusion, le recours doit être rejeté selon le mode procédural de l’art. 322 al. 1 CPC et la décision confirmée. Vu le rejet du recours, les frais judiciaires de deuxième instance, arrêtés à 200 fr. (art. 69 al. 1 et 70 al. 3 TFJC [tarif du 28 septembre 2010 des frais judiciaires civils ; RSV 270.11.5), doivent être mis à la charge des recourants (art. 106 al. 1 CPC). Il n’y a pas lieu d’allouer de dépens de deuxième instance, l’intimée s’étant déterminée alors qu’elle n’avait pas été invitée à le faire. Par ces motifs, la Chambre des recours civile du Tribunal cantonal, en application de l'art. 322 al. 1 CPC, prononce : I. Le recours est rejeté. II. La décision est confirmée. III. Les frais judiciaires de deuxième instance, arrêtés à 200 fr. (deux cents francs) sont mis à la charge solidairement des recourants G.________, Z.________, P.________, H.________, C.________ et T.________. IV. L’arrêt motivé est exécutoire. Le président :               Le greffier : Du 21 mai 2015 Le dispositif de l'arrêt qui précède est communiqué par écrit aux intéressés. Le greffier : Du L'arrêt qui précède, dont la rédaction a été approuvée à huis clos, est notifié en expédition complète, par l'envoi de photocopies, à : ‑ M. G.________ (pour Z.________, P.________, H.________, C.________ et T.________), ‑ Me Jérôme Picot (pour B.________ Sàrl).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