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431 vom 1. Mai 2015</w:t>
      </w:r>
    </w:p>
    <w:p>
      <w:r>
        <w:t>VD Tribunal cantonal, 2015-05-01, FR</w:t>
      </w:r>
    </w:p>
    <w:p>
      <w:r>
        <w:rPr>
          <w:b/>
        </w:rPr>
        <w:t xml:space="preserve">Quelle: </w:t>
      </w:r>
      <w:r>
        <w:t>https://mcp.opencaselaw.ch/entscheid/vd_findinfo_HC___2015___431</w:t>
      </w:r>
    </w:p>
    <w:p>
      <w:r>
        <w:t>FR: VD_FINDINFO HC / 2015 / 431 du 1 mai 2015</w:t>
      </w:r>
    </w:p>
    <w:p>
      <w:r>
        <w:t>IT: VD_FINDINFO HC / 2015 / 431 del 1 maggio 2015</w:t>
      </w:r>
    </w:p>
    <w:p>
      <w:pPr>
        <w:pStyle w:val="Heading2"/>
      </w:pPr>
      <w:r>
        <w:t>Regeste</w:t>
      </w:r>
    </w:p>
    <w:p>
      <w:r>
        <w:t>INVENTAIRE, SUCCESSION, VOIE DE DROIT PRÉMATURÉE, DÉCISION D'IRRECEVABILITÉ | 553 CC, 109 al. 3 CDPJ, 111 CDPJ, 117 CDPJ</w:t>
      </w:r>
    </w:p>
    <w:p>
      <w:pPr>
        <w:pStyle w:val="Heading2"/>
      </w:pPr>
      <w:r>
        <w:t>Erwägungen</w:t>
      </w:r>
    </w:p>
    <w:p>
      <w:r>
        <w:rPr>
          <w:b/>
        </w:rPr>
        <w:t>E. 1</w:t>
      </w:r>
    </w:p>
    <w:p>
      <w:r>
        <w:t>Par décision du 16 avril 2015, la greffière de la Justice de paix du district de Lavaux-Oron a informé B.R.________, C.R.________ et D.R.________ que les opérations relatives à la succession d’A.R.________, décédé le [...] 2014, étaient closes et leur a envoyé un certificat d’héritiers et un inventaire.</w:t>
      </w:r>
    </w:p>
    <w:p>
      <w:r>
        <w:rPr>
          <w:b/>
        </w:rPr>
        <w:t>E. 2</w:t>
      </w:r>
    </w:p>
    <w:p>
      <w:r>
        <w:t>Par acte du 28 avril 2015, C.R.________ et D.R.________, enfants de feu A.R.________, ont recouru contre cette décision en concluant à l’annulation de l’inventaire et au renvoi de la cause à la Justice de paix en vue de l’établissement d’un nouvel inventaire conforme aux faits, notamment au tableau établi le 7 mars 2015 selon pièce 10 annexée, et au droit.</w:t>
      </w:r>
    </w:p>
    <w:p>
      <w:r>
        <w:rPr>
          <w:b/>
        </w:rPr>
        <w:t>E. 3</w:t>
      </w:r>
    </w:p>
    <w:p>
      <w:r>
        <w:t>a) En droit vaudois, l’inventaire prévu à l’art. 553 CC (Code civil suisse du 10 décembre 1907 ; RS 210) est régi par l’art. 117 CDPJ (Code de droit privé judiciaire vaudois du 12 janvier 2010 ; RSV 211.02) et relève de la juridiction gracieuse (cf. CDPJ, chapitre II, section II). Selon l’art. 111 CDPJ, il est statué conformément aux art. 104 à 109 CDPJ pour toutes les affaires faisant suite à l’art. 111 CDPJ, le CPC (Code de procédure civile du 19 décembre 2008 ; RS 272) étant applicable à titre supplétif selon l’art. 104 CDPJ. Selon l’art. 248 let. e CPC, la procédure sommaire est applicable aux affaires relevant de la juridiction gracieuse, de sorte que seul le recours limité au droit est recevable contre ces décisions (art. 109 al. 3 CDPJ). La jurisprudence vaudoise antérieure au 1 er janvier 2011, qui reste d'actualité, subordonne l'ouverture d'un recours contre le contenu d'un inventaire civil à une demande de rectification préalable (CREC 3 mai 2013/130 ; CREC 27 avril 2012/160 ; JT 1983 III 114 c. 5). b) En l’espèce, les recourants contestent le contenu de l’inventaire civil délivré par la Justice de paix du district de Lavaux-Oron. Le recours est dès lors prématuré et doit être déclaré irrecevable. Il y a lieu de transmettre ledit recours à la Justice de paix pour valoir demande de rectification.</w:t>
      </w:r>
    </w:p>
    <w:p>
      <w:r>
        <w:rPr>
          <w:b/>
        </w:rPr>
        <w:t>E. 4</w:t>
      </w:r>
    </w:p>
    <w:p>
      <w:r>
        <w:t>Aucune avance de frais n’ayant été effectuée, l’arrêt peut être rendu sans frais judiciaires (art. 11 al. 1 TFJC [tarif des frais judiciaires civils du 28 septembre 2010 ; RSV 270.11.5] par analogie). Par ces motifs, la Chambre des recours civile du Tribunal cantonal, prononce : I. Le recours est irrecevable. II. Le recours est transmis à la Justice de paix du district de Lavaux-Oron pour valoir demande de rectification. III. L’arrêt, rendu sans frais, est exécutoire. Le président :               La greffière : Du L'arrêt qui précède, dont la rédaction a été approuvée à huis clos, est notifié à : ‑ Me Alec Crippa (pour C.R.________ et D.R.________)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