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404 vom 11. Mai 2015</w:t>
      </w:r>
    </w:p>
    <w:p>
      <w:r>
        <w:t>VD Tribunal cantonal, 2015-05-11, FR</w:t>
      </w:r>
    </w:p>
    <w:p>
      <w:r>
        <w:rPr>
          <w:b/>
        </w:rPr>
        <w:t xml:space="preserve">Quelle: </w:t>
      </w:r>
      <w:r>
        <w:t>https://mcp.opencaselaw.ch/entscheid/vd_findinfo_HC___2015___404</w:t>
      </w:r>
    </w:p>
    <w:p>
      <w:r>
        <w:t>FR: VD_FINDINFO HC / 2015 / 404 du 11 mai 2015</w:t>
      </w:r>
    </w:p>
    <w:p>
      <w:r>
        <w:t>IT: VD_FINDINFO HC / 2015 / 404 del 11 maggio 2015</w:t>
      </w:r>
    </w:p>
    <w:p>
      <w:pPr>
        <w:pStyle w:val="Heading2"/>
      </w:pPr>
      <w:r>
        <w:t>Regeste</w:t>
      </w:r>
    </w:p>
    <w:p>
      <w:r>
        <w:t>DÉCISION D'IRRECEVABILITÉ, LANGUE DE LA PROCÉDURE | 129 CPC (CH), 38 CDPJ</w:t>
      </w:r>
    </w:p>
    <w:p>
      <w:pPr>
        <w:pStyle w:val="Heading2"/>
      </w:pPr>
      <w:r>
        <w:t>Volltext</w:t>
      </w:r>
    </w:p>
    <w:p>
      <w:r>
        <w:t>Vaud Tribunal cantonal Chambre des recours civile 11.05.2015 HC / 2015 / 404</w:t>
      </w:r>
    </w:p>
    <w:p>
      <w:r>
        <w:t>DÉCISION D'IRRECEVABILITÉ, LANGUE DE LA PROCÉDURE | 129 CPC (CH), 38 CDPJ</w:t>
      </w:r>
    </w:p>
    <w:p>
      <w:r>
        <w:t>TRIBUNAL CANTONAL J115.003431-150729 173 CHAMBRE DES RECOURS CIVILE _________________________________________ Arrêt du 11 mai 2015 __________________ Composition :               M. WINZAP , président Mmes Charif Feller et Courbat, juges Greffière :              Mme Huser ***** Art. 129 CPC ; 38 CDPJ Statuant à huis clos sur le recours interjeté par Q.________ , à [...] (ZG), contre la décision rendue le 16 avril 2015 par le Juge de paix du district de Lausanne dans la cause divisant la recourante d’avec E.________AG , à [...], la Chambre des recours civile du Tribunal cantonal considère : En fait et en droit : 1. En date du 29 avril 2015, le Président de la Chambre de céans a imparti à Q.________ un délai de cinq jours dès réception afin de faire parvenir un acte de recours en français, sous peine d’irrecevabilité. 2. Le 7 mai 2015, la recourante a informé la Chambre de céans notamment de ce qu’elle ne connaissait pas la langue française. 3. L’art. 129 CPC (Code de procédure civile du 19 décembre 2008 ; RS 272) prévoit que la procédure est conduite dans la langue officielle du canton dans lequel l’affaire est jugée. Les cantons qui reconnaissent plusieurs langues officielles règlent leur utilisation dans la procédure. Selon l’art. 38 CDPJ (Code de droit privé judiciaire vaudois du 12 janvier 2010 ; RSV 211.02), la langue officielle du procès dans le canton de Vaud est le français. Si l’on doit exiger que les écritures des parties soient rédigées dans la langue officielle et que les débats se déroulent dans cette langue, l’on peut se montrer plus souple s’agissant des pièces produites en procédure (Bohnet, CPC Commenté, n. 3 ad art. 129 CPC). En l’espèce, dès lors que la recourante n’a pas procédé en français, langue officielle du procès dans le canton de Vaud, dans le délai imparti à cet effet (Bohnet, op. cit., n. 3 ad art. 129 CPC), le recours est irrecevable (art. 132 ch. 1 2 ème phrase CPC ; cf. TF 4A_246/2013 du 8 juillet 2013). 4. L’arrêt peut être rendu sans frais judiciaires (art. 52 al. 1 TFJC [tarif des frais judiciaires civils du 28 septembre 2010 ; RSV 270.11.5]).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Mme Q.________.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 - E.________AG.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