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239 vom 17. März 2015</w:t>
      </w:r>
    </w:p>
    <w:p>
      <w:r>
        <w:t>VD Tribunal cantonal, 2015-03-17, FR</w:t>
      </w:r>
    </w:p>
    <w:p>
      <w:r>
        <w:rPr>
          <w:b/>
        </w:rPr>
        <w:t xml:space="preserve">Quelle: </w:t>
      </w:r>
      <w:r>
        <w:t>https://mcp.opencaselaw.ch/entscheid/vd_findinfo_HC___2015___239</w:t>
      </w:r>
    </w:p>
    <w:p>
      <w:r>
        <w:t>FR: VD_FINDINFO HC / 2015 / 239 du 17 mars 2015</w:t>
      </w:r>
    </w:p>
    <w:p>
      <w:r>
        <w:t>IT: VD_FINDINFO HC / 2015 / 239 del 17 marzo 2015</w:t>
      </w:r>
    </w:p>
    <w:p>
      <w:pPr>
        <w:pStyle w:val="Heading2"/>
      </w:pPr>
      <w:r>
        <w:t>Regeste</w:t>
      </w:r>
    </w:p>
    <w:p>
      <w:r>
        <w:t>EXPULSION DE LOCATAIRE, DEMEURE DU DÉBITEUR, CAS CLAIR, PRINCIPE DE LA BONNE FOI | 257d al. 2 CO, 257d CO,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28 janvier 2015/52 c. 1a) . En l'espèce, le loyer mensuel étant de 1'380 fr., la valeur litigieuse est sans conteste supérieure à 10'000 fr., de sorte que la voie de l'appel est ouverte (art. 308 al. 2 CPC). b) L’ordonnance ayant été rendue en procédure sommaire, le délai d’appel est de dix jours à compter de la notification de la décision motivée (art. 314 al. 1 CPC). Formé en temps utile (art. 311 al. 1 CPC), par une partie locataire ayant en première instance et qui a un intérêt à l’appel (art. 59 al. 2 let. a CPC),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cf. CACI 25 novembre 2015/607 c. 3a; CACI 6 mars 2014/102 c. 2b; CACI 10 juin 2013/289 c. 4a; CACI 6 mai 2013/237 c. 5a). b) En l’espèce, l'appelant produit des preuves de paiements bancaires effectués entre le 20 décembre 2013 et le 26 janvier 2015, qui ne figurent pas au dossier de première instance et sont dès lors, au vu de la jurisprudence précitée, irrecevables.</w:t>
      </w:r>
    </w:p>
    <w:p>
      <w:r>
        <w:rPr>
          <w:b/>
        </w:rPr>
        <w:t>E. 3</w:t>
      </w:r>
    </w:p>
    <w:p>
      <w:r>
        <w:t>a) L'appelant fait valoir qu'il est à jour dans le paiement des loyers et que le montant litigieux de 2'770 fr., correspondant aux loyers des mois d'avril et mai 2014, avait été payé le 29 juillet 2014. Il invoque également le fait qu'en décembre 2014, il s'était adressé au conseil de la bailleresse pour faire annuler la procédure d'expulsion.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L'art. 271 al. 1 CO prévoit que le congé est annulable lorsqu'il contrevient aux règles de la bonne foi. Selon la jurisprudence, la résiliation fondée sur l'art. 257d al. 2 CO n'est contraire aux règles de la bonne foi, et donc annulable sur la base de l'art. 271 al. 1 CO, que dans des circonstances particulières. L'annulation peut notamment entrer en considération lorsque l'arriéré a été réglé très peu de temps après l'expiration du délai comminatoire, alors que, auparavant, le locataire s'était toujours acquitté à temps du loyer (ATF 120 II 31 c. 4b). Le paiement de loyers échus intervenu huit jours après l'expiration du délai comminatoire a été considéré comme manifestement tardif (TF 4A_549/2013 du 7 novembre 2013 c. 4b). La Cour de céans a également considéré qu'un paiement effectué un à deux jours après le délai de sommation excluait que le délai de paiement puisse être considéré comme respecté (CACI 2 avril 2014/173 c. 3c). c) En l’espèce, l’appelant ne conteste pas que les conditions posées par l’art. 257d CO étaient réalisées. Il ne conteste pas avoir eu connaissance de la sommation du 19 mai 2014 et de la résiliation du 26 juin 2014, ni avoir été valablement convoqué à l’audience du 27 janvier 2015. Il ne conteste pas non plus que l’entier de l’arriéré de loyer n’avait pas été payé à l’échéance du délai comminatoire de trente jours fixé dans l'avis du 19 mai 2014, dès lors qu'il admet lui-même avoir payé les montants réclamés le 29 juillet 2014 seulement, soit plusieurs semaines après l'échéance du délai comminatoire, et même après la notification de la résiliation de son bail. La bailleresse était ainsi en droit, le 26 juin 2014, de résilier les baux pour le 31 juillet 2014, conformément à l’art. 257d al. 2 CO, et c’est à raison que le premier juge a constaté la validité du congé et ordonné les mesures d’exécution sollicitées (art. 236 et 237 CPC). Cela étant, rien ne permet de remettre en cause l’ordonnance entreprise.</w:t>
      </w:r>
    </w:p>
    <w:p>
      <w:r>
        <w:rPr>
          <w:b/>
        </w:rPr>
        <w:t>E. 4</w:t>
      </w:r>
    </w:p>
    <w:p>
      <w:r>
        <w:t>Au vu de ce qui précède, l’appel doit être rejeté selon le mode procédural de l’art. 312 al. 1 CPC et l’ordonnance entreprise confirmée. Le délai de libération des locaux étant échu du fait de l’effet suspensif accordé à l’appel, il convient de renvoyer la cause au premier juge pour qu’il fixe à l’appelant un nouveau délai pour libérer les locaux. Les frais judiciaires de deuxième instance, arrêtés à 200 fr. (art. 62 al. 3 et 69 al. 1 TFJC [tarif des frais judiciaires en matière civile du 28 septembre 2010 ; RSV 270.11.5]),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