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139 vom 13. Februar 2015</w:t>
      </w:r>
    </w:p>
    <w:p>
      <w:r>
        <w:t>VD Tribunal cantonal, 2015-02-13, FR</w:t>
      </w:r>
    </w:p>
    <w:p>
      <w:r>
        <w:rPr>
          <w:b/>
        </w:rPr>
        <w:t xml:space="preserve">Quelle: </w:t>
      </w:r>
      <w:r>
        <w:t>https://mcp.opencaselaw.ch/entscheid/vd_findinfo_HC___2015___139</w:t>
      </w:r>
    </w:p>
    <w:p>
      <w:r>
        <w:t>FR: VD_FINDINFO HC / 2015 / 139 du 13 février 2015</w:t>
      </w:r>
    </w:p>
    <w:p>
      <w:r>
        <w:t>IT: VD_FINDINFO HC / 2015 / 139 del 13 febbraio 2015</w:t>
      </w:r>
    </w:p>
    <w:p>
      <w:pPr>
        <w:pStyle w:val="Heading2"/>
      </w:pPr>
      <w:r>
        <w:t>Regeste</w:t>
      </w:r>
    </w:p>
    <w:p>
      <w:r>
        <w:t>EXÉCUTION FORCÉE, EXPULSION DE LOCATAIRE, SOUS-LOCATAIRE | 337 al. 1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Bâle 2011, n. 5 ad art. 309 CPC, p. 1246 et n. 22 ad art. 341 CPC, p. 1334). La procédure sommaire est applicable à la procédure d’exécution (art. 339 al. 2 CPC), de sorte que le recours doit s’exercer dans un délai de dix jours (art. 321 al. 2 CPC). Selon l’art. 346 CPC, les tiers peuvent former un recours contre les décisions d’exécution qui portent atteinte à leurs droits. Selon la jurisprudence de la Chambre des recours rendue sous l’empire de la LPEBL (loi du 18 mai 1955 sur la procédure d’expulsion en matière de baux à loyer et à ferme, abrogée au 1 er janvier 2011), le sous-locataire qui occupait les locaux n’avait pas qualité pour recourir contre l’ordonnance d’expulsion, n’étant pas partie à la procédure. En revanche, il avait qualité pour recourir contre l’avis d’exécution forcée, dans la mesure où il était touché dans ses intérêts, l’ordonnance d’expulsion lui étant opposable : il pouvait ainsi invoquer les mêmes moyens que ceux reconnus au locataire, par exemple la péremption du droit à l’expulsion forcée, ainsi que l’abus de droit lorsque la sous-location a pour but principal d’éluder les dispositions sur la protection contre le congé selon l’art. 273b al. 2 CO (Code des obligations du 30 mars 1911 ; RS 220) (Guignard, Procédures spéciales vaudoises, Lausanne 2008, nn. 2 et 3 ad art. 1 LPEBL, n. 2 ad art. 22 LPEBL et n. 5 ad art. 23 LPEBL et les réf. citées). Comme l’a jugé la Cour d’appel civile dans un arrêt du 2 mai 2012/204, cette jurisprudence peut être maintenue sous l’empire du CPC. b) En l’espèce, l’acte de recours, qui émane d’un sous-locataire occupant les locaux loués par la bailleresse à un tiers, est recevable dès lors qu’il remplit les conditions précitées. En particulier, le recourant justifie de son intérêt à recourir par le risque de se voir expulser des locaux qu’il habite. Il n’est pas déterminant à ce sujet que la sous-location n’ait pas été autorisée par la bailleresse, puisqu’on ne saurait imputer au sous-locataire le fait qu’une telle autorisation n’ait pas été requise dans les formes ou obtenues par le sous-bailleur auprès du bailleur principal. Interjeté en temps utile par une personne qui a un intérêt digne de protection (art. 59 al. 2 let. a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 b) Les pièces produites par le recourant ne concernent pas des faits s’opposant à l’exécution de la décision qui se sont produits après la notification de celle-ci, de sorte qu’elles doivent être déclarées irrecevables (art. 341 al. 3 CPC).</w:t>
      </w:r>
    </w:p>
    <w:p>
      <w:r>
        <w:rPr>
          <w:b/>
        </w:rPr>
        <w:t>E. 3</w:t>
      </w:r>
    </w:p>
    <w:p>
      <w:r>
        <w:t>a) Le recourant soutient que la gérance savait depuis janvier 2013 qu’il était le sous-locataire de l’appartement, si bien qu’un contrat de bail aurait été conclu tacitement entre la gérance et lui et qu’une résiliation aurait dû lui être adressée. b) Le contrat de sous-location n’entraîne pas de relations contractuelles directes entre le bailleur principal et le sous-locataire (CREC I du 6 avril 2006/218 ; ATF 120 Il 112, JT 1995 I 202 c. 3 ; Lachat, Commentaire romand, Code des obligations I, 2 e éd., Bâle 2012, n. 7 ad art. 262 CO). Même s’il n’a pas été résilié, il ne peut pas perdurer au-delà du bail principal. Lorsque celui-ci est résilié, le sous-locataire ne peut pas demeurer sur place, même si le locataire a négligé de le congédier ou que le congé est nul quant à sa forme. Le bailleur dispose alors du droit d’expulser le locataire qui sous-loue et/ou le sous-locataire. Comme il n’y a pas de rapport d’obligation entre le bailleur principal et le sous-locataire, le droit d’expulser se fonde sur le droit de propriété (art. 641 CC) ou sur l’obligation de restituer la chose (art. 262 al. 3 CO). Le sous-locataire peut prétendre à des dommages intérêts de la part du locataire (sous-bailleur) (Burkhalter/Martinez-Favre, Le droit suisse du bail à loyer : commentaire, 2011, n. 7 ad art. 273b CO ; Lachat, op. cit., nn. 1 ss ad art. 273b CO ; ATF 139 III 353 c. 2.1.2 ; CREC 19 juillet 2013/245). c) En l’espace, l’irrecevabilité des pièces nouvelles en deuxième instance ne permet pas de prendre en considération l’argument du recourant selon lequel il aurait conclu un contrat de bail tacite avec la bailleresse, excluant qu’il soit expulsé. De toute manière, même si ces pièces étaient recevables, elles n’établiraient pas que la bailleresse a consenti à contracter avec le recourant. La sous-location ne créant pas de rapport d’obligation entre la bailleresse principale et le sous-locataire, celui-ci n’avait pas à être partie à la procédure. L’ordonnance d’expulsion rendue le 25 novembre 2014 constitue ainsi un jugement exécutoire au sens de l’art. 336 CPC, dont l’exécution peut avoir lieu directement selon l’art. 337 al. 1 CPC et contraint le sous-locataire et recourant à libérer les locaux puisque le contrat de sous-location, même s’il n’a pas été résilié, ne peut pas perdurer au-delà du bail principal. En concluant à l’annulation de la décision d’évacuation forcée et donc implicitement à la poursuite du contrat de sous-location pour une durée indéterminée, le recourant impose une relation contractuelle qu’il n’a pas avec la bailleresse principale. Son moyen est mal fondé.</w:t>
      </w:r>
    </w:p>
    <w:p>
      <w:r>
        <w:rPr>
          <w:b/>
        </w:rPr>
        <w:t>E. 4</w:t>
      </w:r>
    </w:p>
    <w:p>
      <w:r>
        <w:t>Il s’ensuit que le recours doit être rejeté selon le mode procédural de l’art. 322 al. 1 CPC et la décision d’exécution forcée confirmée. Il n’y a pas lieu de renvoyer la cause au Tribunal des baux pour notification d’un nouveau délai d’expulsion, dès lors que le présent arrêt motivé est rendu avant le délai d’expulsion fixé au 27 février 2015. La demande d’effet suspensif est sans objet. Les frais judiciaires de deuxième instance, arrêtés à 100 fr. (art. 69 al. 1 TFJC [tarif des frais judiciaires civils du 28 septembre 2010 ; RSV 270.11.5]), sont mis à la charge du recourant,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B.________. IV. L’arrêt est exécutoire. Le président :               La greffière : Du L'arrêt qui précède, dont la rédaction a été approuvée à huis clos, est notifié à : ‑ B.________ ‑ M. Pascal Stouder, aab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