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1093 vom 17. Dezember 2015</w:t>
      </w:r>
    </w:p>
    <w:p>
      <w:r>
        <w:t>VD Tribunal cantonal, 2015-12-17, FR</w:t>
      </w:r>
    </w:p>
    <w:p>
      <w:r>
        <w:rPr>
          <w:b/>
        </w:rPr>
        <w:t xml:space="preserve">Quelle: </w:t>
      </w:r>
      <w:r>
        <w:t>https://mcp.opencaselaw.ch/entscheid/vd_findinfo_HC___2015___1093</w:t>
      </w:r>
    </w:p>
    <w:p>
      <w:r>
        <w:t>FR: VD_FINDINFO HC / 2015 / 1093 du 17 décembre 2015</w:t>
      </w:r>
    </w:p>
    <w:p>
      <w:r>
        <w:t>IT: VD_FINDINFO HC / 2015 / 1093 del 17 dicembre 2015</w:t>
      </w:r>
    </w:p>
    <w:p>
      <w:pPr>
        <w:pStyle w:val="Heading2"/>
      </w:pPr>
      <w:r>
        <w:t>Regeste</w:t>
      </w:r>
    </w:p>
    <w:p>
      <w:r>
        <w:t>PROCÈS DEVENU SANS OBJET, MESURE DE CONTRAINTE{DROIT DES ÉTRANGERS} | 25 al. 1 LVLEtr, 30 LVLEtr, 31 LVLEtr</w:t>
      </w:r>
    </w:p>
    <w:p>
      <w:pPr>
        <w:pStyle w:val="Heading2"/>
      </w:pPr>
      <w:r>
        <w:t>Volltext</w:t>
      </w:r>
    </w:p>
    <w:p>
      <w:r>
        <w:t>Vaud Tribunal cantonal Chambre des recours civile 17.12.2015 HC / 2015 / 1093</w:t>
      </w:r>
    </w:p>
    <w:p>
      <w:r>
        <w:t>PROCÈS DEVENU SANS OBJET, MESURE DE CONTRAINTE{DROIT DES ÉTRANGERS} | 25 al. 1 LVLEtr, 30 LVLEtr, 31 LVLEtr</w:t>
      </w:r>
    </w:p>
    <w:p>
      <w:r>
        <w:t>TRIBUNAL CANTONAL JY15.048035-151951 4355 CHAMBRE DES RECOURS CIVILE _________________________________________ Arrêt du 17 décembre 2015 __________________ Composition :               M. Winzap , président Mme Charif Feller et M. Pellet, juges Greffière :              Mme Choukroun ***** Art. 25 al. 1, 30 et 31 LVLEtr Statuant à huis clos sur le recours interjeté par E.________ , alors détenu dans les locaux de l’établissement de Favra à Puplinge, contre l’ordonnance rendue le 11 novembre 2015 par le Juge de paix du district de Lausanne dans la cause le concernant, la Chambre des recours civile du Tribunal cantonal considère : En fait et en droit : 1. Par ordonnance du 11 novembre 2015, le Juge de paix du district de Lausanne a ordonné la détention dès le 11 novembre 2015 pour une durée de six mois de E.________, né le [...] 1988, originaire [...], alors détenu dans les locaux de l’établissement de Favra (I) et a transmis le dossier au Président du Tribunal cantonal pour qu’il désigne un avocat d’office à l’intéressé (II). Le 12 novembre 2015, Me Nader Ghosn a été désigné par le Président du Tribunal cantonal en qualité de conseil d’office de E.________. Par acte du 23 novembre 2015, E.________ a interjeté recours contre l’ordonnance précitée en concluant, avec suite de frais et dépens, à son annulation et à ce que sa libération immédiate soit ordonnée. Il a requis l’effet suspensif, lequel a été rejeté par la Juge déléguée de la Chambre de céans le 27 novembre 2015. 2.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3. Par télécopie du 14 décembre 2015, le Service de la population a informé le Tribunal cantonal de ce que l'intéressé avait quitté la Suisse, le 3 décembre 2015, à destination de [...]. Le recours interjeté le 23 novembre 2015 par E.________ contre l’ordonnance rendue le 11 novembre 2015 est dès lors devenu sans objet. Il convient d'en prendre acte et de rayer la cause du rôle. 4.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30 novembre 2015 par Me Nader Ghosn, conseil du recourant, il y a lieu d'admettre qu'il a consacré un total de quatre heures quarante-cinq à l'accomplissement de son mandat. Au tarif horaire de 180 fr., son indemnité de conseil d'office s'élève à 855 fr., montant auquel s’ajoutent des débours par 10 fr. et la TVA à 8% sur le tout, par 69 fr. 20, soit un montant total de 934 fr. 20. Par ces motifs, la Chambre des recours civile du Tribunal cantonal, prononce : I. Le recours est sans objet. II. La cause est rayée du rôle. III. L'indemnité d'office de Me Nader Ghosn, conseil du recourant, est arrêtée à 934 fr. 20 (neuf cent trente-quatre francs et vingt centimes), TVA et débours compris. IV. L'arrêt, rendu sans frais, est exécutoire. Le président :               La greffière : Du L'arrêt qui précède, dont la rédaction a été approuvée à huis clos, est notifié à : ‑ Me Nader Ghosn, (pour E.________), ‑ Service de la population, Secteur départs ( [...]1988).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