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1088 vom 16. Dezember 2015</w:t>
      </w:r>
    </w:p>
    <w:p>
      <w:r>
        <w:t>VD Tribunal cantonal, 2015-12-16, FR</w:t>
      </w:r>
    </w:p>
    <w:p>
      <w:r>
        <w:rPr>
          <w:b/>
        </w:rPr>
        <w:t xml:space="preserve">Quelle: </w:t>
      </w:r>
      <w:r>
        <w:t>https://mcp.opencaselaw.ch/entscheid/vd_findinfo_HC___2015___1088</w:t>
      </w:r>
    </w:p>
    <w:p>
      <w:r>
        <w:t>FR: VD_FINDINFO HC / 2015 / 1088 du 16 décembre 2015</w:t>
      </w:r>
    </w:p>
    <w:p>
      <w:r>
        <w:t>IT: VD_FINDINFO HC / 2015 / 1088 del 16 dicembre 2015</w:t>
      </w:r>
    </w:p>
    <w:p>
      <w:pPr>
        <w:pStyle w:val="Heading2"/>
      </w:pPr>
      <w:r>
        <w:t>Regeste</w:t>
      </w:r>
    </w:p>
    <w:p>
      <w:r>
        <w:t>PROCÈS DEVENU SANS OBJET, DÉTENTION AUX FINS D'EXPULSION | 242 CPC (CH)</w:t>
      </w:r>
    </w:p>
    <w:p>
      <w:pPr>
        <w:pStyle w:val="Heading2"/>
      </w:pPr>
      <w:r>
        <w:t>Volltext</w:t>
      </w:r>
    </w:p>
    <w:p>
      <w:r>
        <w:t>Vaud Tribunal cantonal Chambre des recours civile 16.12.2015 HC / 2015 / 1088</w:t>
      </w:r>
    </w:p>
    <w:p>
      <w:r>
        <w:t>PROCÈS DEVENU SANS OBJET, DÉTENTION AUX FINS D'EXPULSION | 242 CPC (CH)</w:t>
      </w:r>
    </w:p>
    <w:p>
      <w:r>
        <w:t>TRIBUNAL CANTONAL JY15.047234-151935 434 CHAMBRE DES RECOURS CIVILE _________________________________________ Arrêt du 16 décembre 2015 __________________ Composition :               M. Winzap , président MM. Sauterel et  Pellet, juges Greffière :              Mme Choukroun ***** Art. 25 al. 1, 30 et 31 LVLEtr Statuant à huis clos sur le recours interjeté par K.________ , alors détenu dans les locaux de l’établissement de Favra, à Puplinge, contre l’ordonnance rendue le 6 novembre 2015 par la Juge de paix du district de Lausanne dans la cause le concernant, la Chambre des recours civile du Tribunal cantonal considère : En fait et en droit : 1. Par ordonnance du 6 novembre 2015, la Juge de paix du district de Lausanne a ordonné la détention dès le 6 novembre 2015 pour une durée de six mois de K.________, né le [...] 1980, alors détenu dans les locaux de l’établissement de Favra (I) et transmis le dossier au Président du Tribunal cantonal pour qu’il désigne un avocat d’office à l’intéressé (II). Le 9 novembre 2015, Me Philippe Chaulmontet a été désigné par le Président du Tribunal cantonal en qualité de conseil d’office de K.________. Par acte du 19 novembre 2015, K.________ a interjeté recours contre l’ordonnance précitée en concluant, avec suite de frais et dépens, à son annulation et à ce que sa libération immédiate soit ordonnée. Il a requis l’effet suspensif, lequel a été rejeté par le Juge délégué de la Chambre de céans le 25 novembre 2015. 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3. Par télécopie du 14 décembre 2015, le Service de la population a informé le Tribunal cantonal de ce que l'intéressé avait quitté la Suisse, le 9 décembre 2015, à destination de Lagos, Nigéria. Le recours interjeté le 19 novembre 2015 par K.________ contre l’ordonnance rendue le 6 novembre 2015 par la Juge de paix du district de Lausanne est dès lors devenu sans objet. Il convient d'en prendre acte et de rayer la cause du rôle. 4.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 Philippe Chaulmontet a produit une liste d’opérations le 25 novembre 2015, dans laquelle il a annoncé avoir consacré plus de cinq heures trente à la procédure de recours, notamment quatre heures passées à une première analyse du dossier et à la rédaction de l’acte de recours de cinq pages. Il a en outre indiqué des débours pour un montant de 27 fr. 30, incluant vingt-et-une photocopies. Compte tenu de la relative simplicité de la cause, il y a lieu d'admettre que le conseil a consacré un total de quatre heures trente à l'accomplissement de son mandat, étant précisé que les postes intitulés « établissement liste des opérations » et « établissement d’un bordereau de pièces » – pour lesquels le conseil a annoncé avoir consacré plus d’une heure de travail – sont pour la première, une opération de clôture de dossier et pour la seconde, un poste qui relève d’une activité de secrétariat, de sorte qu’ils ne doivent pas à figurer dans une liste d’assistance judiciaire (CREC 3 septembre 2014/312 ; CREC 14 novembre 2013/377 ; CREC 2 octobre 2012/344). Il convient en outre de retenir des débours par 6 fr. 30, les frais de photocopies annoncés par 21 fr. étant inclus dans les frais généraux et ne devant pas être pris en compte (CREC 14 novembre 2013/377). Au tarif horaire de 180 fr., l’indemnité de conseil d'office s'élève à 810 fr., montant auquel il convient d’ajouter des débours par 6 fr. 30, ainsi que 120 fr. à titre de vacation et la TVA à 8% sur le tout, par 74 fr. 90, soit au total un montant de 1'011 fr. 20. Par ces motifs, la Chambre des recours civile du Tribunal cantonal, prononce : I. Le recours est sans objet. II. La cause est rayée du rôle. III. L'indemnité d'office de Me Philippe Chaulmontet, conseil du recourant, est arrêtée à 1'011 fr. 20 (mille onze francs et vingt centimes), TVA et débours compris. IV. L'arrêt, rendu sans frais, est exécutoire. Le président :               La greffière : Du L'arrêt qui précède, dont la rédaction a été approuvée à huis clos, est notifié à : ‑ Me Philippe Chaulmontet (pour K.________), ‑ Service de la population, Secteur départs ( [...]1980).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