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959 vom 10. Dezember 2014</w:t>
      </w:r>
    </w:p>
    <w:p>
      <w:r>
        <w:t>VD Tribunal cantonal, 2014-12-10, FR</w:t>
      </w:r>
    </w:p>
    <w:p>
      <w:r>
        <w:rPr>
          <w:b/>
        </w:rPr>
        <w:t xml:space="preserve">Quelle: </w:t>
      </w:r>
      <w:r>
        <w:t>https://mcp.opencaselaw.ch/entscheid/vd_findinfo_HC___2014___959</w:t>
      </w:r>
    </w:p>
    <w:p>
      <w:r>
        <w:t>FR: VD_FINDINFO HC / 2014 / 959 du 10 décembre 2014</w:t>
      </w:r>
    </w:p>
    <w:p>
      <w:r>
        <w:t>IT: VD_FINDINFO HC / 2014 / 959 del 10 dicembre 2014</w:t>
      </w:r>
    </w:p>
    <w:p>
      <w:pPr>
        <w:pStyle w:val="Heading2"/>
      </w:pPr>
      <w:r>
        <w:t>Regeste</w:t>
      </w:r>
    </w:p>
    <w:p>
      <w:r>
        <w:t>EXPULSION DE LOCATAIRE | 341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est applicable à la procédure d’exécution (art. 339 al. 2 CPC), de sorte que le recours doit s’exercer dans un délai de dix jours (art. 321 al. 2 CPC). Interjeté en temps utile par une personne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Le recours explique ne pas avoir trouvé de nouveau logement et donc avoir besoin de rester dans l’appartement litigieux, dont il indique avoir réglé tous les loyers. Il allègue en outre que « Décembre 2014 sera d’ailleurs payé ces prochains jours ». 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b) En l’espèce, le recourant ne fait valoir à l’encontre de l’exécution aucune des objections prévues par l’art. 341 al. 3 CPC et n’invoque pas davantage de motifs humanitaires. Il ne dit pas plus que la transaction conclue le 27 février 2013, par laquelle A.S.________ et B.S.________ se sont engagés à quitter et rendre libre de toute personne et de tout objet l’appartement et la place de parc qu’ils occupent sis [...], à Corseaux, pour le 30 septembre 2014 au plus tard, n’aurait pas les effets d’une décision entrée en force.</w:t>
      </w:r>
    </w:p>
    <w:p>
      <w:r>
        <w:rPr>
          <w:b/>
        </w:rPr>
        <w:t>E. 4</w:t>
      </w:r>
    </w:p>
    <w:p>
      <w:r>
        <w:t>Au vu de ce qui précède, le recours doit être rejeté selon le mode procédural de l’art. 322 al. 1 CPC et l’ordonnance d’exécution forcée confirmée. Les frais judiciaires de deuxième instance, arrêtés à 100 fr. (art. 69 al. 1 TFJC [tarif des frais judiciaires civils du 28 septembre 2010 ; RSV 270.11.5]), sont mis à la charge du recourant, qui succombe (art. 106 al. 1 CPC). Il n’y a pas lieu d’allouer de dépens à l’intimé, qui n’a pas été invité à se déterminer. Par ces motifs, la Chambre des recours civile du Tribunal cantonal, statuant à huis clos, prononce : I. Le recours est rejeté. II. L'ordonnance d’exécution forcée est confirmée. III. Les frais judiciaires de deuxième instance, arrêtés à 100 fr. (cent francs), sont mis à la charge du recourant A.S.________. IV. L’arrêt est exécutoire. Le président :               Le greffier : Du L'arrêt qui précède, dont la rédaction a été approuvée à huis clos, est notifié à : ‑ M. A.S.________. ‑ M. Thierry Zumbach, aab (pour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