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893 vom 11. November 2014</w:t>
      </w:r>
    </w:p>
    <w:p>
      <w:r>
        <w:t>VD Tribunal cantonal, 2014-11-11, FR</w:t>
      </w:r>
    </w:p>
    <w:p>
      <w:r>
        <w:rPr>
          <w:b/>
        </w:rPr>
        <w:t xml:space="preserve">Quelle: </w:t>
      </w:r>
      <w:r>
        <w:t>https://mcp.opencaselaw.ch/entscheid/vd_findinfo_HC___2014___893</w:t>
      </w:r>
    </w:p>
    <w:p>
      <w:r>
        <w:t>FR: VD_FINDINFO HC / 2014 / 893 du 11 novembre 2014</w:t>
      </w:r>
    </w:p>
    <w:p>
      <w:r>
        <w:t>IT: VD_FINDINFO HC / 2014 / 893 del 11 novembre 2014</w:t>
      </w:r>
    </w:p>
    <w:p>
      <w:pPr>
        <w:pStyle w:val="Heading2"/>
      </w:pPr>
      <w:r>
        <w:t>Regeste</w:t>
      </w:r>
    </w:p>
    <w:p>
      <w:r>
        <w:t>DÉCISION D'IRRECEVABILITÉ, AVANCE DE FRAIS | 101 al. 3 CPC (CH)</w:t>
      </w:r>
    </w:p>
    <w:p>
      <w:pPr>
        <w:pStyle w:val="Heading2"/>
      </w:pPr>
      <w:r>
        <w:t>Volltext</w:t>
      </w:r>
    </w:p>
    <w:p>
      <w:r>
        <w:t>Vaud Tribunal cantonal Cour d'appel civile 11.11.2014 HC / 2014 / 893</w:t>
      </w:r>
    </w:p>
    <w:p>
      <w:r>
        <w:t>DÉCISION D'IRRECEVABILITÉ, AVANCE DE FRAIS | 101 al. 3 CPC (CH)</w:t>
      </w:r>
    </w:p>
    <w:p>
      <w:r>
        <w:t>TRIBUNAL CANTONAL JS13.023006-141584 588 JUGE DELEGUEe DE LA cour d’appel CIVILE __________________________________________________________ Arrêt du 11 novembre 2014 __________________ Présidence de               Mme Kühnlein , juge déléguée Greffière :              Mme Egger Rochat ***** Art. 101 al. 3 CPC Statuant à huis clos sur l’appel interjeté par S.________ , à Lausanne, requérant, contre l’ordonnance de mesures protectrices de l’union conjugale rendue le 19 août 2014 par la Présidente du Tribunal civil de l’arrondissement de Lausanne dans la cause divisant l’appelant d’avec X.________ , à Lausanne, intimée, la Juge déléguée de la Cour d'appel civile du Tribunal cantonal voit : En fait et en droit : 1.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2. Par acte du 29 août 2014, S.________ a fait appel de l’ordonnance de mesures protectrices de l’union conjugale rendue le 19 août 2014 par la Présidente du Tribunal civil de l’arrondissement de Lausanne. Par avis du 4 septembre 2014 , le greffe de la Cour d’appel civile du Tribunal cantonal a invité l’appelant à s’acquitter d’une avance de frais de 600 fr. d’ici le 23 septembre 2014. L’appelant ne s’étant pas exécuté, le greffe lui a imparti, par courrier du 2 octobre 2014, un délai supplémentaire non prolongeable de cinq jours dès réception de cet avis ; il était précisé qu’à défaut de paiement, il ne serait pas entré en matière sur l’appel, conformément à l’art. 101 al. 3 CPC. Par courrier du 18 octobre 2014, l’appelant a fait valoir qu’il n’avait pas les moyens financiers lui permettant d’effectuer cette avance de frais. Par courrier du 21 octobre 2014, la Juge déléguée de la Cour de céans a prolongé le délai au 5 novembre 2014 « pour effectuer l’avance de frais, ou déposer une requête d’assistance judiciaire avec les pièces justificatives, en complétant le formulaire ci-joint, sous peine d’irrecevabilité (art. 101 al. 3 CPC) ». 3. L’appelant n'ayant pas effectué l'avance de frais requise, ni requis l’assistance judiciaire à ces fins, dans le délai supplémentaire imparti, l'appel doit être déclaré irrecevable (art 101 al. 3 CPC), ce qui relève de la compétence de la Juge déléguée de la Cour de céans (art. 43 al. 1 let. b CDPJ [Code de droit privé judiciaire vaudois du 12 janvier 2010, RSV 211.02]). 4. Le présent arrêt peut être rendu sans frais judiciaires (art. 11 TFJC [tarif du 28 septembre 2010 des frais judiciaires civils, RSV 270.11.5]).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S.________, ‑ Me Jean-Philippe Dumoulin (pour l’intimée).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