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891 vom 18. September 2014</w:t>
      </w:r>
    </w:p>
    <w:p>
      <w:r>
        <w:t>VD Tribunal cantonal, 2014-09-18, FR</w:t>
      </w:r>
    </w:p>
    <w:p>
      <w:r>
        <w:rPr>
          <w:b/>
        </w:rPr>
        <w:t xml:space="preserve">Quelle: </w:t>
      </w:r>
      <w:r>
        <w:t>https://mcp.opencaselaw.ch/entscheid/vd_findinfo_HC___2014___891</w:t>
      </w:r>
    </w:p>
    <w:p>
      <w:r>
        <w:t>FR: VD_FINDINFO HC / 2014 / 891 du 18 septembre 2014</w:t>
      </w:r>
    </w:p>
    <w:p>
      <w:r>
        <w:t>IT: VD_FINDINFO HC / 2014 / 891 del 18 settembre 2014</w:t>
      </w:r>
    </w:p>
    <w:p>
      <w:pPr>
        <w:pStyle w:val="Heading2"/>
      </w:pPr>
      <w:r>
        <w:t>Regeste</w:t>
      </w:r>
    </w:p>
    <w:p>
      <w:r>
        <w:t>PROCÈS DEVENU SANS OBJET, EXPULSION DE LOCATAIRE, EXÉCUTION FORCÉE | 242 CPC (CH)</w:t>
      </w:r>
    </w:p>
    <w:p>
      <w:pPr>
        <w:pStyle w:val="Heading2"/>
      </w:pPr>
      <w:r>
        <w:t>Volltext</w:t>
      </w:r>
    </w:p>
    <w:p>
      <w:r>
        <w:t>Vaud Tribunal cantonal Chambre des recours civile 18.09.2014 HC / 2014 / 891</w:t>
      </w:r>
    </w:p>
    <w:p>
      <w:r>
        <w:t>PROCÈS DEVENU SANS OBJET, EXPULSION DE LOCATAIRE, EXÉCUTION FORCÉE | 242 CPC (CH)</w:t>
      </w:r>
    </w:p>
    <w:p>
      <w:r>
        <w:t>TRIBUNAL CANTONAL JX14.026218-141522 333 JUGE DELEGUéE DE LA CHAMBRE DES RECOURS CIVILE _________________________________________ Arrêt du 18 septembre 2014 __________________ Présidence de              Mme courbat , juge déléguée Greffière :              Mme Vuagniaux ***** Art. 242 CPC Statuant à huis clos sur le recours interjeté par X.________Sàrl , à Lausanne, intimée, contre l’avis d’exécution forcée rendu le 7 août 2014 par le juge de paix du district de Lausanne dans la cause divisant la recourante d’avec B.________ , à Naz, requérant, la juge déléguée de la Chambre des recours civile du Tribunal cantonal voit : En fait et en droit : 1. Par ordonnance du 22 mai 2014, le juge de paix du district de Lausanne a ordonné à X.________Sàrl de quitter et rendre libres pour le mardi 24 juin 2014 à midi les locaux occupés dans l’immeuble sis à Lausanne, [...] (bureaux de 60 m 2 au 3 e étage et toutes autres dépendances (I), statué sur les frais et dépens (II à IV) et rejeté toutes autres ou plus amples conclusions (V). 2. Par lettre du 24 juin 2014, le bailleur B.________ a demandé au juge de paix du district de Lausanne qu’il procède à l’exécution forcée de l’ordonnance du 22 mai 2014. 3. Par avis du 7 août 2014, le juge de paix du district de Lausanne a informé X.________Sàrl que l’exécution forcée était fixée au vendredi 12 septembre 2014 à 10 heures. 4. Par acte du 25 août 2014, X.________Sàrl a recouru contre l’avis d’exécution forcée du 7 août 2014 en concluant principalement à son annulation, subsidiairement au renvoi du dossier à l’autorité de première instance pour nouvelle instruction et décision dans le sens des considérants. 5. Par lettre du 28 août 2014, la juge déléguée de la Chambre des recours civile a informé X.________Sàrl que sa requête d’effet suspensif était rejetée, dès lors qu’elle n’exposait pas en quoi elle subirait un préjudice difficilement réparable. 6. L’exécution forcée a eu lieu le 12 septembre 2014. 7. Le recours interjeté le 25 août 2014 par X.________Sàrl contre l’avis d’exécution forcée du 7 août 2014 est dès lors devenu sans objet. Il convient d’en prendre acte et de rayer la cause du rôle (art. 242 CPC [Code de procédure civile du 19 décembre 2008 ; RS 272]), ce qui relève de la compétence du juge délégué (art. 43 al. 1 let. d CDPJ [Code de droit privé judiciaire vaudois du 12 janvier 2010 ; RSV 211.02]). Pour le surplus, il y a lieu de relever que la recourante ne s’est pas acquittée de l’avance de frais de 413 fr. dans le délai imparti au 5 septembre 2014. 8. Le présent arrêt peut être rendu sans frais judiciaires (art. 11 TFJC [tarif du 28 septembre 2010 des frais judiciaires civils ; RSV 270.11.5]). Par ces motifs, la juge déléguée de la Chambre des recours civile du Tribunal cantonal, statuant à huis clos, prononce : I. Le recours est sans objet. II. La cause est rayée du rôle. III. L’arrêt, rendu sans frais, est exécutoire. La juge déléguée : La greffière : Du L'arrêt qui précède, dont la rédaction a été approuvée à huis clos, est notifié à : ‑ X.________Sàrl ‑ M. Thierry Zumbach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