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886 vom 10. November 2014</w:t>
      </w:r>
    </w:p>
    <w:p>
      <w:r>
        <w:t>VD Tribunal cantonal, 2014-11-10, FR</w:t>
      </w:r>
    </w:p>
    <w:p>
      <w:r>
        <w:rPr>
          <w:b/>
        </w:rPr>
        <w:t xml:space="preserve">Quelle: </w:t>
      </w:r>
      <w:r>
        <w:t>https://mcp.opencaselaw.ch/entscheid/vd_findinfo_HC___2014___886</w:t>
      </w:r>
    </w:p>
    <w:p>
      <w:r>
        <w:t>FR: VD_FINDINFO HC / 2014 / 886 du 10 novembre 2014</w:t>
      </w:r>
    </w:p>
    <w:p>
      <w:r>
        <w:t>IT: VD_FINDINFO HC / 2014 / 886 del 10 novembre 2014</w:t>
      </w:r>
    </w:p>
    <w:p>
      <w:pPr>
        <w:pStyle w:val="Heading2"/>
      </w:pPr>
      <w:r>
        <w:t>Regeste</w:t>
      </w:r>
    </w:p>
    <w:p>
      <w:r>
        <w:t>EXPULSION DE LOCATAIRE, PAIEMENT DE L'ARRIÉRÉ, BAIL À LOYER, RÉSILIATION | 257 al. 1 CPC (CH)</w:t>
      </w:r>
    </w:p>
    <w:p>
      <w:pPr>
        <w:pStyle w:val="Heading2"/>
      </w:pPr>
      <w:r>
        <w:t>Erwägungen</w:t>
      </w:r>
    </w:p>
    <w:p>
      <w:r>
        <w:rPr>
          <w:b/>
        </w:rPr>
        <w:t>E. 1</w:t>
      </w:r>
    </w:p>
    <w:p>
      <w:r>
        <w:t>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83 ; TF 4A_634/2009 du 3 mars 2010 c. 1.1 ; SJ 2001 I 17 c. 1a ; ATF 119 II 147 c. 1). En l’espèce, le litige porte sur le bien-fondé d’une ordonnance d’expulsion portant sur des locaux occupés dans l’immeuble sis à la rue [...], à [...], soit une mezzanine – surface bureau de 571 m</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L’appelante ne conteste pas les faits arrêtés par le premier juge, en particulier qu’elle ne s’était toujours pas acquittée du loyer des mois de novembre et décembre 2013 à l’échéance du délai comminatoire. Elle se prévaut toutefois des circonstances dans lesquelles elle s’est installée dans les locaux litigieux, du dialogue permanent qu’elle avait maintenu avec la gérance mandatée par la bailleresse, des difficultés de la bailleresse à retrouver un nouveau locataire pour les locaux ainsi que sa volonté de « régulariser tous les frais engendrés par la présente situation. »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 e éd.,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Cette jurisprudence garde sa pertinence sous l’empire du CPC (CACI 27 mars 2014/160 et références). b) En l’espèce, l’appelante ne conteste pas que les conditions posées par l’art. 257d CO étaient réalisées. Elle expose diverses circonstances au sujet des relations de bail, qui sont sans portées sur le constat de son retard dans le paiement du loyer motivant seul son expulsion. Elle déclare aussi – sans l’établir – avoir « versé des montants qui correspondent à ce qu’il aurait fallu payer si les loyers avaient été acquittés ponctuellement », sans démontrer par là qu’elle aurait respecté le délai comminatoire susmentionné. L’intimée était dès lors en droit, le 17 mars 2014, de résilier les baux pour le 30 avril 2014, conformément à l’art. 257d al. 2 CO et le premier juge a constaté à raison la validité du congé et ordonné les mesures d’exécution sollicitées (art. 236 et 337 CPC). Cela étant, rien ne permet de remettre en cause l’ordonnance entreprise.</w:t>
      </w:r>
    </w:p>
    <w:p>
      <w:r>
        <w:rPr>
          <w:b/>
        </w:rPr>
        <w:t>E. 4</w:t>
      </w:r>
    </w:p>
    <w:p>
      <w:r>
        <w:t>Au vu de ce qui précède, l'appel doit être rejeté selon le mode procédural de l'art. 312 al. 1 CPC et l'ordonnance confirmée. Le délai de libération des locaux étant échu du fait de l’effet suspensif accordé à l’appel, il convient de renvoyer la cause au premier juge pour qu’il fixe à la partie locataire un nouveau délai pour libérer les locaux litigieux. Les frais judiciaires de deuxième instance, arrêtés à 832 fr. (art. 62 al. 3 et 69 al. 1 TFJC [tarif des frais judiciaires en matière civile du 28 septembre 2010; RSV 270.11.5]), sont mis à la charge de l’appelante Q.________,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