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 vom 7. Februar 2014</w:t>
      </w:r>
    </w:p>
    <w:p>
      <w:r>
        <w:t>VD Tribunal cantonal, 2014-02-07, FR</w:t>
      </w:r>
    </w:p>
    <w:p>
      <w:r>
        <w:rPr>
          <w:b/>
        </w:rPr>
        <w:t xml:space="preserve">Quelle: </w:t>
      </w:r>
      <w:r>
        <w:t>https://mcp.opencaselaw.ch/entscheid/vd_findinfo_HC___2014___81</w:t>
      </w:r>
    </w:p>
    <w:p>
      <w:r>
        <w:t>FR: VD_FINDINFO HC / 2014 / 81 du 7 février 2014</w:t>
      </w:r>
    </w:p>
    <w:p>
      <w:r>
        <w:t>IT: VD_FINDINFO HC / 2014 / 81 del 7 febbraio 2014</w:t>
      </w:r>
    </w:p>
    <w:p>
      <w:pPr>
        <w:pStyle w:val="Heading2"/>
      </w:pPr>
      <w:r>
        <w:t>Regeste</w:t>
      </w:r>
    </w:p>
    <w:p>
      <w:r>
        <w:t>PROCÈS DEVENU SANS OBJET | 15 LVLEtr, 25 al. 1 LVLEtr, 30 LVLEtr, 31 LVLEtr, 242 CPC (CH)</w:t>
      </w:r>
    </w:p>
    <w:p>
      <w:pPr>
        <w:pStyle w:val="Heading2"/>
      </w:pPr>
      <w:r>
        <w:t>Volltext</w:t>
      </w:r>
    </w:p>
    <w:p>
      <w:r>
        <w:t>Vaud Tribunal cantonal Chambre des recours civile 07.02.2014 HC / 2014 / 81</w:t>
      </w:r>
    </w:p>
    <w:p>
      <w:r>
        <w:t>PROCÈS DEVENU SANS OBJET | 15 LVLEtr, 25 al. 1 LVLEtr, 30 LVLEtr, 31 LVLEtr, 242 CPC (CH)</w:t>
      </w:r>
    </w:p>
    <w:p>
      <w:r>
        <w:t>TRIBUNAL CANTONAL JY14.001957-140170 48 CHAMBRE DES RECOURS CIVILE _________________________________________ Arrêt du 7 février 2014 __________________ Présidence de               M. Winzap , président Juges :              M. Colelough et Mme Charif Feller Greffier : Mme              Nantermod Bernard ***** Art. 15 ss, 25 al. 1, 30 et 31 LVLEtr Statuant à huis clos sur le recours interjeté par B.________ , à Vernier, contre l’ordonnance rendue le 17 janvier 2014 par le Juge de paix du district de Lausanne dans la cause le concernant, la Chambre des recours civile du Tribunal cantonal voit : En fait et en droit : 1. Par ordonnance du 17 janvier 2014, notifiée le 20 janvier 2014 et reçue le lendemain par l’intéressé, le Juge de paix du district de Lausanne a ordonné la détention dès le 17 janvier 2014, pour une durée de six mois, d’B.________, né le [...] 1975, originaire du Tchad, détenu dans les locaux de l’Etablissement de Frambois, Rte de Satigny 27, Hameau de Montfleury, 1214 Vernier. En droit, le premier juge a considéré qu’il se justifiait d’ordonner la mise en détention d’B.________ en application de l’art. 76 al.1 let. 1 let. b ch. 3 et 4 LEtr (loi fédérale sur les étrangers du 16 décembre 2005 ; RS 142.20), dès lors que celui-ci faisait l’objet d’une décision d’expulsion de Suisse du 5 août 2013, définitive et exécutoire, qu’il avait refusé de signer une déclaration de retour volontaire en date du 19 novembre 2013 et que tant par son comportement que par ses déclarations, il démontrait n’avoir aucune intention de collaborer à son départ de la Suisse. Le 4 février 2014, le Président du Tribunal cantonal a désigné l’avocat Philippe Oguey en qualité de conseil d’office d’B.________. 2. Le 30 janvier 2014, B.________ a interjeté recours contre l’ordonnance précitée et conclu à sa libération immédiate. Par télécopie du 3 février 2014, le Service de la population (SPOP) a informé le Tribunal cantonal qu’B.________ avait quitté la Suisse le 30 janvier 2014. 3.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mise en liberté immédiate d’B.________ n’a plus d’objet, dès lors que l’intéressé a quitté la Suisse. Il convient d'en prendre acte et de rayer la cause du rôle. 4.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En sa qualité de conseil d'office, Me Philippe Oguey a produit une note détaillée de ses opérations et débours, qui peut être admise. L’indemnité d’office de Me Philippe Oguey doit ainsi être arrêtée à 612 fr. d’honoraires (3.25 x 180 fr./h), TVA par 49 fr. en sus, et 18 fr. de débours, TVA par 1 fr. 50 en sus, soit une indemnité totale de 680 fr. 50. 5. L’arrêt peut être rendu sans frais judiciaires de deuxième instance (art. 107 al. 1 let. e CPC). Par ces motifs, la Chambre des recours civile du Tribunal cantonal, statuant à huis clos, prononce : I. Le recours est sans objet. II. La cause est rayée du rôle. III. L’indemnité d'office de Me Philippe Oguey, conseil d’office du recourant B.________ est arrêtée à 680 fr. 50 (six cent huitante francs et cinquante centimes), TVA et débours compris. IV. L'arrêt, rendu sans frais, est exécutoire. Le président :               Le greffier : Du L'arrêt qui précède, dont la rédaction a été approuvée à huis clos, est notifié à : ‑ Me Philippe Oguey (pour B.________), ‑ Service de la population, Secteur départs.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