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737 vom 15. September 2014</w:t>
      </w:r>
    </w:p>
    <w:p>
      <w:r>
        <w:t>VD Tribunal cantonal, 2014-09-15, FR</w:t>
      </w:r>
    </w:p>
    <w:p>
      <w:r>
        <w:rPr>
          <w:b/>
        </w:rPr>
        <w:t xml:space="preserve">Quelle: </w:t>
      </w:r>
      <w:r>
        <w:t>https://mcp.opencaselaw.ch/entscheid/vd_findinfo_HC___2014___737</w:t>
      </w:r>
    </w:p>
    <w:p>
      <w:r>
        <w:t>FR: VD_FINDINFO HC / 2014 / 737 du 15 septembre 2014</w:t>
      </w:r>
    </w:p>
    <w:p>
      <w:r>
        <w:t>IT: VD_FINDINFO HC / 2014 / 737 del 15 settembre 2014</w:t>
      </w:r>
    </w:p>
    <w:p>
      <w:pPr>
        <w:pStyle w:val="Heading2"/>
      </w:pPr>
      <w:r>
        <w:t>Regeste</w:t>
      </w:r>
    </w:p>
    <w:p>
      <w:r>
        <w:t>DÉCISION D'IRRECEVABILITÉ, ADMINISTRATION DES PREUVES, DOMMAGE IRRÉPARABLE | 154 CPC (CH), 319 let. b ch. 2 CPC (CH)</w:t>
      </w:r>
    </w:p>
    <w:p>
      <w:pPr>
        <w:pStyle w:val="Heading2"/>
      </w:pPr>
      <w:r>
        <w:t>Erwägungen</w:t>
      </w:r>
    </w:p>
    <w:p>
      <w:r>
        <w:rPr>
          <w:b/>
        </w:rPr>
        <w:t>E. 4</w:t>
      </w:r>
    </w:p>
    <w:p>
      <w:r>
        <w:t>Au vu de ce qui précède, le recours doit être déclaré irrecevable et la décision confirmée. Les frais judiciaires de deuxième instance, fixés à 300 fr. (art. 10 TFJC [tarif du 28 septembre 2010 des frais judiciaires civils ; RSV 270.11.5]), doivent être mis à la charge du recourant (art. 106 al. 1 CPC). L’intimée, qui s’est déterminée sur le recours, a droit à des dépens de deuxième instance qui sont arrêtés globalement à 2'000 francs. Par ces motifs, la Chambre des recours civile du Tribunal cantonal, statuant à huis clos, prononce : I. Le recours est irrecevable. II. Les frais judiciaires de deuxième instance, arrêtés à 300 fr. (trois cents francs), sont mis à la charge du recourant J.________. III. Le recourant J.________ versera à l’intimée I.________ la somme de 2'000 fr. (deux mille francs) à titre de dépens de deuxième instance. IV. L'arrêt est exécutoire. Le président :               Le greffier : Du L'arrêt qui précède, dont la rédaction a été approuvée à huis clos, est notifié en expédition complète, par l'envoi de photocopies, à : ‑ Me Jean-Marc Reymond (pour J.________), ‑ Me Luc André (pour I.________. La Chambre des recours civile considère que la valeur litigieuse est de 750'000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