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635 vom 7. August 2014</w:t>
      </w:r>
    </w:p>
    <w:p>
      <w:r>
        <w:t>VD Tribunal cantonal, 2014-08-07, FR</w:t>
      </w:r>
    </w:p>
    <w:p>
      <w:r>
        <w:rPr>
          <w:b/>
        </w:rPr>
        <w:t xml:space="preserve">Quelle: </w:t>
      </w:r>
      <w:r>
        <w:t>https://mcp.opencaselaw.ch/entscheid/vd_findinfo_HC___2014___635</w:t>
      </w:r>
    </w:p>
    <w:p>
      <w:r>
        <w:t>FR: VD_FINDINFO HC / 2014 / 635 du 7 août 2014</w:t>
      </w:r>
    </w:p>
    <w:p>
      <w:r>
        <w:t>IT: VD_FINDINFO HC / 2014 / 635 del 7 agosto 2014</w:t>
      </w:r>
    </w:p>
    <w:p>
      <w:pPr>
        <w:pStyle w:val="Heading2"/>
      </w:pPr>
      <w:r>
        <w:t>Regeste</w:t>
      </w:r>
    </w:p>
    <w:p>
      <w:r>
        <w:t>DÉCISION D'IRRECEVABILITÉ, CONCLUSIONS, OBLIGATION DE CHIFFRER LES CONCLUSIONS | 321 al. 1 CPC (CH)</w:t>
      </w:r>
    </w:p>
    <w:p>
      <w:pPr>
        <w:pStyle w:val="Heading2"/>
      </w:pPr>
      <w:r>
        <w:t>Volltext</w:t>
      </w:r>
    </w:p>
    <w:p>
      <w:r>
        <w:t>Vaud Tribunal cantonal Chambre des recours civile 07.08.2014 HC / 2014 / 635</w:t>
      </w:r>
    </w:p>
    <w:p>
      <w:r>
        <w:t>DÉCISION D'IRRECEVABILITÉ, CONCLUSIONS, OBLIGATION DE CHIFFRER LES CONCLUSIONS | 321 al. 1 CPC (CH)</w:t>
      </w:r>
    </w:p>
    <w:p>
      <w:r>
        <w:t>TRIBUNAL CANTONAL JU10.041074-141195-MTO 277 CHAMBRE DES RECOURS CIVILE _________________________________________ Arrêt du 7 août 2014 __________________ Présidence de               M. Winzap , président Juges :              M. Giroud et Mme Crittin Dayen Greffière :              Mme Meier ***** Art. 321 al. 1 CPC Statuant à huis clos sur le recours interjeté par X.________ , à Renens, contre la décision rendue le 19 juin 2014 par le Président du Tribunal civil de l’arrondissement de Lausanne dans la cause divisant le recourant d’avec [...] , à Lausanne, la Chambre des recours civile du Tribunal cantonal voit : En fait et en droit : 1. Par décision du 19 juin 2014, le Président du Tribunal civil de l’arrondissement de Lausanne a fixé l’indemnité du conseil d’office de X.________ allouée à Me [...] à 1'585 fr. 44 (I), dit que le bénéficiaire de l’assistance juridique est, dans la mesure de l’art. 123 CPC, tenu au remboursement de l’indemnité du conseil d’office mise à la charge de l’Etat (II) et dit que la décision est rendue sans frais (III). 2. Par acte du 23 juin 2014, X.________ a fait recours contre cette décision, en indiquant que depuis le mois d’avril 2013, il avait mis un terme au mandat de Me [...]. Par courrier du 30 juillet 2014, il a sollicité l’octroi de l’assistance judiciaire. 3. A teneur de l’art. 321 al. 1 CPC,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Jeandin, op. cit., n. 4 ad art. 321 CPC et n. 5 ad art. 311 CPC par analogie). En l’espèce, dans son courrier du 23 juin 2014, le recourant X.________ n’expose pas en quoi la décision entreprise serait contraire au droit ou contiendrait des constatations de fait insoutenables et ne prend aucune conclusion formelle en annulation ou au fond. Cela conduit à l’irrecevabilité du recours. L’arrêt peut être rendu sans frais judiciaires (art. 6 al. 3 et 11 TFJC [tarif des frais judiciaires civils du 28 septembre 2010, RSV 270.11.5]), de sorte que la requête d’assistance judiciaire devient sans objet. Par ces motifs, la Chambre des recours civile du Tribunal cantonal, statuant à huis clos, en application de l'art. 322 al. 1 CPC, prononce : I. Le recours est irrecevable. II. La requête d’assistance judiciaire est sans objet. III. L’arrêt, rendu sans frais, est exécutoire. Le président :               La greffière : Du L'arrêt qui précède, dont la rédaction a été approuvée à huis clos, est notifié à : ‑ M. X.________, ‑ Me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