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621 vom 14. Juli 2014</w:t>
      </w:r>
    </w:p>
    <w:p>
      <w:r>
        <w:t>VD Tribunal cantonal, 2014-07-14, FR</w:t>
      </w:r>
    </w:p>
    <w:p>
      <w:r>
        <w:rPr>
          <w:b/>
        </w:rPr>
        <w:t xml:space="preserve">Quelle: </w:t>
      </w:r>
      <w:r>
        <w:t>https://mcp.opencaselaw.ch/entscheid/vd_findinfo_HC___2014___621</w:t>
      </w:r>
    </w:p>
    <w:p>
      <w:r>
        <w:t>FR: VD_FINDINFO HC / 2014 / 621 du 14 juillet 2014</w:t>
      </w:r>
    </w:p>
    <w:p>
      <w:r>
        <w:t>IT: VD_FINDINFO HC / 2014 / 621 del 14 luglio 2014</w:t>
      </w:r>
    </w:p>
    <w:p>
      <w:pPr>
        <w:pStyle w:val="Heading2"/>
      </w:pPr>
      <w:r>
        <w:t>Regeste</w:t>
      </w:r>
    </w:p>
    <w:p>
      <w:r>
        <w:t>SÛRETÉS, ADMISSION DE LA DEMANDE | 99 al. 1 let. b CPC (CH), 99 al. 1 let. d CPC (CH),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réquisitions en production de pièces formulées à l’appui du recours ont été refusées en première instance. Comme on le verra plus loin, ces pièces ne sont pas nécessaires pour juger la présente cause, de sorte qu’il y a pas lieu de donner suite à la requête.</w:t>
      </w:r>
    </w:p>
    <w:p>
      <w:r>
        <w:rPr>
          <w:b/>
        </w:rPr>
        <w:t>E. 3</w:t>
      </w:r>
    </w:p>
    <w:p>
      <w:r>
        <w:t>a) Les recourants invoquent une violation de l’art. 99 al. 1 let. b et d CPC et se plaignent d’une constatation manifestement inexacte des faits. Selon eux, l’insolvabilité vraisemblable de A.R.________ et son entreprise générale aurait dû être retenue et conduire le premier juge à considérer que les conditions d’application de la disposition précitée étaient réalisées. b) Aux termes de l’art. 99 al. 1 CPC, le demandeur doit, sur requête du défendeur, fournir dans les cas suivants des sûretés en garantie du paiement des dépens : il n’a pas de domicile ou de siège en Suisse (let. a); il parait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in Bohnet et al., Code de procédure civile commenté, 2010, n. 29 ad art. 99 CPC).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 d de cette disposition, par exemple si une partie fait l’objet de multiples commandements de payer pour des causes diverses, si elle a eu besoin d’un sursis ou d’une remise concernant les frais d’une autre procédure ou si elle fait l’objet de saisies de salaire en cours (Tappy, op. cit., n. 39 ad art. 99 CPC). Un exemple de risque considérable, cité dans le message du Conseil fédéral, serait celui d’une entreprise qui, à la veille de la faillite, braderait ses actifs (FF 2006 6841, 6906). c) En l’espèce, le premier juge a, à juste titre, relevé qu’il résultait de l’extrait du registre des poursuites concernant A.R.________ que celle-ci ne faisait en l’état l’objet que de deux poursuites, pour un montant total de 202’587 fr. 90, dont une poursuite de 194’0131 fr. introduite par les époux J.________, dans le cadre de la procédure opposant les parties. Force est donc d’admettre que, le présent conflit mis à part, l’intimée n’est poursuivie que pour un montant de 8’556 fr. 90, ce qui ne suffit  pas en soi à considérer que l’intéressée est insolvable, ni même qu’il y aurait un risque considérable que les dépens ne soient pas versés. Cela étant, contrairement à ce que retient le premier juge, la Cour de céans considère qu’un examen plus large de la situation financière de A.R.________ se justifie en l’espèce pour les motifs qui suivent. A.R.________ est indépendante. Elle ne tire apparemment plus aucun revenu de sa raison individuelle Entreprise générale R.________, A.R., puisque de l’aveu même des époux R.________, celle-ci n’a plus d’activité. Bien qu’elle ait une formation de coiffeuse, elle est actuellement gérante de P.________ Constructions Sàrl, dont elle est censée tirer son revenu. Or, il est très vraisemblable, au vu des multiples poursuites dont fait l’objet cette société, que sa situation financière soit largement déficitaire. Dans ces circonstances, même si la responsabilité personnelle de A.R.________ n’est pas engagée en cas de faillite de P.________ Constructions Sàrl, il se justifie de retenir qu’il existe un risque considérable que les dépens ne soient pas versés, puisque P.________ Constructions Sàrl constitue l’unique source de revenu de l’intéressée. Au demeurant, il est patent que les époux R.________ multiplient les figures juridiques pour échapper à des créanciers et qu’en réalité ils agissent conjointement dans leur activité commune. Il apparaît en effet que A.R.________ ne semble pas disposer des qualifications pour diriger une entreprise générale et que B.R.________ agit régulièrement en son propre nom dans le cadre des activités de son épouse. En outre, les entreprises du couple ont des noms et activités quasiment identiques et leurs locaux se trouvent tous au domicile du couple, ce qui renforce la confusion créée par l’attitude des époux. Dans ces conditions, même si les intéressés sont sans doute, dans le cadre de leur régime matrimonial, séparés de biens, ce qui ne rend pas l’époux solidaire des dettes de l’autre époux (art. 249 CC), et que l’on ne saurait prendre appui sur l’art. 163 CC qui règle la situation interne du couple et non pas la relation que les époux entretiennent avec d’éventuels créanciers, il y a lieu de considérer que les situations financières de chacun des époux sont étroitement liées et que l’on ne peut pas se contenter d’examiner la situation de l’épouse pour décider si la let. d de l’art. 99 al. 1 CPC trouve application. Or, la situation financière de B.R.________, qui fait l’objet de poursuites ouvertes pour plus de cent mille francs et à l’encontre duquel un acte de défaut de biens a déjà été délivré, fait apparaître un risque considérable que les dépens ne soient pas versés. d) Au regard des éléments qui précèdent, c'est à tort que la requête en fourniture de sûretés a été rejetée en première instance et le moyen des recourants est bien fondé.</w:t>
      </w:r>
    </w:p>
    <w:p>
      <w:r>
        <w:rPr>
          <w:b/>
        </w:rPr>
        <w:t>E. 4</w:t>
      </w:r>
    </w:p>
    <w:p>
      <w:r>
        <w:t>a) S'agissant du montant des sûretés, les recourants font valoir qu’il est justifié d’astreindre la demanderesse Entreprise générale R.________, A.R. à fournir des sûretés à hauteur de 36’500 francs. b) Compte tenu de la teneur de l’art. 326 CPC, qui ne permet pas à la Chambre des recours de poursuivre l’instruction de la première instance, et en vue de garantir également le bénéfice de la double instance cantonale, il convient d’annuler la décision attaquée, en invitant le premier juge à arrêter le montant des sûretés, impartir un délai pour leur fourniture (art. 101 al. 1 CPC) et, cas échéant, fixer un nouveau délai de réponse aux défendeurs.</w:t>
      </w:r>
    </w:p>
    <w:p>
      <w:r>
        <w:rPr>
          <w:b/>
        </w:rPr>
        <w:t>E. 5</w:t>
      </w:r>
    </w:p>
    <w:p>
      <w:r>
        <w:t>a) En définitive, le recours doit être admis et la décision annulée, la cause étant renvoyée à la Juge déléguée de la Chambre patrimoniale cantonale pour nouvelle décision dans le sens des considérants. b) Les frais judiciaires de deuxième instance, arrêtés à 665 fr. (art. 69 al. 1 et 70 al. 3 TFJC [tarif des frais judiciaires civils du 28 septembre 2010, RSV 270.11.5]), doivent être mis à la charge de l'intimée qui succombe (art. 106 al. 1 CPC). Celle-ci versera ainsi aux recourants la somme de 665 fr. à titre de restitution de l’avance de frais fournie par ces derniers (art. 111 al. 2 CPC). c) L'intimée versera en outre aux recourants, solidairement entre eux, des dépens de deuxième instance arrêtés à 1'200 fr. (art. 8 al. 1 TDC [tarif des dépens en matière civile du 23 novembre 2010, RSV 270.11.6]). Par ces motifs, la Chambre des recours civile du Tribunal cantonal, statuant à huis clos, prononce : I. Le recours est admis. II. La décision est annulée et la cause est renvoyée à la Juge déléguée de la Chambre patrimoniale cantonale pour statuer à nouveau dans le sens des considérants. III. Les frais judiciaires de deuxième instance, arrêtés à 665 fr. (six cent soixante-cinq francs), sont mis à la charge de l'intimée. IV. L'intimée A.R.________ doit verser aux recourants A.J.________ et B.J.________, solidairement entre eux, la somme de 1'865 fr. (mille huit cent soixante-cinq francs) à titre de dépens et de restitution d'avance de frais de deuxième instance. V. L'arrêt motivé est exécutoire. La vice-présidente : La greffière : Du 15 juillet 2014 Le dispositif de l'arrêt qui précède est communiqué par écrit aux intéressés. La greffière : Du L'arrêt qui précède, dont la rédaction a été approuvée à huis clos, est notifié en expédition complète, par l'envoi de photocopies, à : ‑ Me Alexandre Reil (pour A.J.________ et B.J.________), ‑ Entreprise générale R.________, A.R.. La Chambre des recours civile considère que la valeur litigieuse est de 101'184 fr. 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