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607 vom 1. Juli 2014</w:t>
      </w:r>
    </w:p>
    <w:p>
      <w:r>
        <w:t>VD Tribunal cantonal, 2014-07-01, FR</w:t>
      </w:r>
    </w:p>
    <w:p>
      <w:r>
        <w:rPr>
          <w:b/>
        </w:rPr>
        <w:t xml:space="preserve">Quelle: </w:t>
      </w:r>
      <w:r>
        <w:t>https://mcp.opencaselaw.ch/entscheid/vd_findinfo_HC___2014___607</w:t>
      </w:r>
    </w:p>
    <w:p>
      <w:r>
        <w:t>FR: VD_FINDINFO HC / 2014 / 607 du 1 juillet 2014</w:t>
      </w:r>
    </w:p>
    <w:p>
      <w:r>
        <w:t>IT: VD_FINDINFO HC / 2014 / 607 del 1 luglio 2014</w:t>
      </w:r>
    </w:p>
    <w:p>
      <w:pPr>
        <w:pStyle w:val="Heading2"/>
      </w:pPr>
      <w:r>
        <w:t>Regeste</w:t>
      </w:r>
    </w:p>
    <w:p>
      <w:r>
        <w:t>RÉCUSATION, TRIBUNAL CIVIL | 30 Cst., 49 al. 1 CPC (CH)</w:t>
      </w:r>
    </w:p>
    <w:p>
      <w:pPr>
        <w:pStyle w:val="Heading2"/>
      </w:pPr>
      <w:r>
        <w:t>Erwägungen</w:t>
      </w:r>
    </w:p>
    <w:p>
      <w:r>
        <w:rPr>
          <w:b/>
        </w:rPr>
        <w:t>E. 1</w:t>
      </w:r>
    </w:p>
    <w:p>
      <w:r>
        <w:t>En vertu de l'art. 319 CPC (Code de procédure civile suisse du 19 décembre 2008, RS 272), le recours est recevable contre les décisions finales, incidentes et provisionnelles de première instance qui ne peuvent faire l’objet d’un appel (let. a) ; le recours est recevable contre les autres décisions et ordonnances d'instruction dans les cas prévus par la loi (let. b). L'art. 50 al. 2 CPC dispose que la décision concernant une demande de récusation peut faire l'objet d'un recours. Selon l'art. 8a al. 3 CDPJ (Code de droit privé judiciaire vaudois du 12 janvier 2010, RSV 211.02), le Tribunal cantonal statue sur les demandes de récusation visant l'ensemble d'une autorité judiciaire de première instance. Il est également l'autorité de recours au sens de l'art. 50 al. 2 CPC, en vertu de l’art. 8a al. 7 CDPJ. La Chambre des recours civile statue en pareille hypothèse (art. 73 al. 1 LOJV [Loi vaudoise du 12 septembre 1979 d'organisation judiciaire, RSV 173.01] et 18 al. 1 ROTC [Règlement organique du Tribunal cantonal du 13 novembre 2007, RSV 173.31.1] ; cf. également ATF 138 III 41). Interjeté en temps utile (art. 321 al. 2 CPC) par une partie qui y a un intérêt juridique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La recourante fait grief aux premiers juges d’avoir rejeté sa demande de récusation. Elle soutient qu’il est de «notoriété publique que le Tribunal de Vevey est particulièrement réputé pour le copinage entre certains magistrats et avocats ». a)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(TF 1B_35/2010 du 18 mars 2010 c. 2.1 ; ATF 131 I 24 c.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1B_35/2010 du 18 mars 2010 c. 2.1 ; TF 4A_486/2009 du 3 février 2010 c. 2 ; ATF 134 I 20 c. 4.2), qu’elles soient objectives et résultent de faits déterminés (ATF 131 I 24 c. 1.1 ; ATF 124 I 121 c. 3a, JT 1999 I 159 ; ATF 115 la 172 c. 3). Seules des circonstances objectivement constatées doivent être prises en compte, les impressions purement individuelles n’étant pas décisives (TF 5A_643/2010 du 11 janvier 2011 c. 3.1 ; ATF 133 Il c. 5.2, JT 2008 I 339 et SJ 2007 I 526). En matière civile, les magistrats et fonctionnaires judiciaires doivent se récuser lorsqu’ils pourraient être prévenus, notamment en raison d’un rapport d’amitié ou d’inimitié avec une partie ou son représentant (art. 47 al. 1 let. f CPC). Le magistrat ou le fonctionnaire judiciaire concerné fait état en temps utile d’un motif de récusation possible et se récuse lorsqu’il considère que le motif est réalisé (art. 48 CPC). La partie qui entend obtenir la récusation d’un magistrat ou d’un fonctionnaire judiciaire doit la demander au tribunal aussitôt qu’elle a eu connaissance du motif de récusation et doit rendre vraisemblables les faits qui motivent sa demande (art. 49 aI. 1 CPC). La récusation d’un juge ou d’un tribunal ne doit pas être autorisée à la légère, mais uniquement pour des motifs sérieux, la récusation devant demeurer l’exception (TF 1B_337/2010 du 17 novembre 2010 c. 2.2). b) En l’espèce, on comprend de l’argumentation confuse de la recourante qu’elle prétend qu’elle aurait été « discriminée » par rapport à son frère, dans le cadre du litige qui les oppose. La recourante se borne à formuler des observations très générales sur sa propre perception de la magistrature, sans toutefois rapporter aucun fait ou évènement précis permettant d’examiner ses griefs. Elle ne démontre aucune erreur particulièrement lourde ou répétée susceptible d’être considérée comme une violation grave des devoirs des magistrats ayant statué à son égard, ni n’apporte d’élément objectif, concret et sérieux susceptible de démontrer une quelconque prévention de leur part. Ainsi, en tout état de cause, aucun motif ne justifie d’admettre la demande de récusation présentée. Mal fondé, le moyen de la recourante doit être rejeté.</w:t>
      </w:r>
    </w:p>
    <w:p>
      <w:r>
        <w:rPr>
          <w:b/>
        </w:rPr>
        <w:t>E. 4</w:t>
      </w:r>
    </w:p>
    <w:p>
      <w:r>
        <w:t>En définitive, le recours doit être rejeté, en application de l’art. 322 al. 1 CPC, et la décision attaquée confirmée. Les frais judiciaires de deuxième instance, arrêtés à 500 fr. (art. 6 al. 3 et 72 TFJC [Tarif des frais judiciaires civils du 28 septembre 2010, RSV 70.11.5]), sont mis à la charge de la recourante, qui succombe (art. 106 aI. I CPC). Par ces motifs, la Chambre des recours civile du Tribunal cantonal, statuant à huis clos, prononce : I. Le recours est rejeté. II. La décision est confirmée. III. Les frais judiciaires de deuxième instance, arrêtés à 500 fr. (cinq cents francs), sont mis à la charge de la recourante C.W.________. IV. L’arrêt motivé est exécutoire. Le président :               La greffière : Du 2 juillet 2014 Le dispositif de l'arrêt qui précède est communiqué par écrit aux intéressés. La greffière : Du L'arrêt qui précède, dont la rédaction a été approuvée à huis clos, est notifié en expédition complète, par l'envoi de photocopies, à : ‑ Mme C.W.________, ‑ Me Denis Sulliger, (pour A.W.________ et B.W.________).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