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585 vom 17. Juli 2014</w:t>
      </w:r>
    </w:p>
    <w:p>
      <w:r>
        <w:t>VD Tribunal cantonal, 2014-07-17, FR</w:t>
      </w:r>
    </w:p>
    <w:p>
      <w:r>
        <w:rPr>
          <w:b/>
        </w:rPr>
        <w:t xml:space="preserve">Quelle: </w:t>
      </w:r>
      <w:r>
        <w:t>https://mcp.opencaselaw.ch/entscheid/vd_findinfo_HC___2014___585</w:t>
      </w:r>
    </w:p>
    <w:p>
      <w:r>
        <w:t>FR: VD_FINDINFO HC / 2014 / 585 du 17 juillet 2014</w:t>
      </w:r>
    </w:p>
    <w:p>
      <w:r>
        <w:t>IT: VD_FINDINFO HC / 2014 / 585 del 17 luglio 2014</w:t>
      </w:r>
    </w:p>
    <w:p>
      <w:pPr>
        <w:pStyle w:val="Heading2"/>
      </w:pPr>
      <w:r>
        <w:t>Regeste</w:t>
      </w:r>
    </w:p>
    <w:p>
      <w:r>
        <w:t>EXPULSION DE LOCATAIRE | 257d CO</w:t>
      </w:r>
    </w:p>
    <w:p>
      <w:pPr>
        <w:pStyle w:val="Heading2"/>
      </w:pPr>
      <w:r>
        <w:t>Erwägungen</w:t>
      </w:r>
    </w:p>
    <w:p>
      <w:r>
        <w:rPr>
          <w:b/>
        </w:rPr>
        <w:t>E. 1</w:t>
      </w:r>
    </w:p>
    <w:p>
      <w:r>
        <w:t>a) Le litige porte sur le bien-fondé d’une ordonnance prononçant une expulsion pour défaut de paiement du loyer. Pour déterminer quelle voie de droit, de l’appel ou du recours, est ouverte, il faut se fonder sur la valeur litigieuse, calculée selon le droit fédéral. Toutefois, lorsque le principe de l’expulsion n’est pas remis en cause, la valeur litigieuse équivaut aux loyers à verser durant la prolongation demandée (CREC 6 avril 2011/24 ; CREC 30 décembre 2011/270). En l’espèce, la recourante sollicite une prolongation du 7 juillet 2014 au 18 août 2014, correspondant à environ une fois et demi son loyer, de sorte que seule la voie du recours est ouverte (art. 308 al. 2 CPC a contrario ). b) Le recours, écrit et motivé, est introduit auprès de l'instance de recours, soit en l'occurrence la Chambre des recours civile (art. 73 LOJV [loi d’organisation judiciaires du 12 décembre 1979 ; RSV 173.01] qui statue dans une composition à trois juges (JT 2011 III 44; CREC 21 mars 2011/11; CREC 18 avril 2011/35), dans les dix jours à compter de la notification de la décision motivée ou de la notification postérieure de la motivation (art. 239 CPC), lorsque, notamment, la décision a été prise en procédure sommaire (art. 321 al. 2 CPC). Tel est le cas en l’espèce, le premier juge ayant estimé qu’il s’agissait d’un cas clair, auquel la procédure sommaire est applicable (art. 248 let. b CPC). Interjeté en temps utile par une partie qui y a un intérêt digne de protection (art. 59 al. 2 let. a CPC), dans les dix jours à compter de la notification de la décision du 5 juin 2014, l’acte de recours du 18 juin 2014 est recevable à la forme.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2009, n. 19 ad art. 97 LTF). b) Selon l’art. 326 al. 1 CPC, les conclusions, les allégations de faits et les preuves nouvelles sont irrecevables. En l’espèce, la recourante a produit diverses pièces qui ne figurent pas au dossier de première instance, de sorte qu’elles sont irrecevables.</w:t>
      </w:r>
    </w:p>
    <w:p>
      <w:r>
        <w:rPr>
          <w:b/>
        </w:rPr>
        <w:t>E. 3</w:t>
      </w:r>
    </w:p>
    <w:p>
      <w:r>
        <w:t>La recourante ne conteste pas la résiliation de son bail, ni le principe de son expulsion. Elle sollicite uniquement un délai supplémentaire pour libérer les locaux, compte tenu de sa situation personnelle. a) La jurisprudence a précisé que, lorsque le locataire n’avait pas réglé l’arriéré réclamé dans le délai comminatoire prévu par l’art. 257d CO, il était en demeure et devait subir les conséquences juridiques de l’alinéa 2 de cette disposition, à savoir la résiliation du bail moyennant un délai de congé de trente jours (ATF 127 III 548 c. 4). A cet égard, des motifs humanitaires n’entrent pas en ligne de compte dans l’examen des conditions de l’art. 257d CO, dès lors qu’ils ne sont pas pris en considération par les règles de droit fédéral sur le bail à loyer (TF arrêt du 27 février 1997 in Cahiers du bail [CdB] 3/97, pp. 65 ss, c. 2b, p. 68 ; TF 4C.74/2006 du 12 mai 2006 c. 3.2.1 ; Lachat, Le bail à loyer, Lausanne 2008, note infrapaginale 63 p. 672).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Sous l’ancien et le nouveau droit, un délai d’un mois pour l’exécution forcée a été jugé admissible (CREC 17 septembre 2013/314 c.3b; CREC 8 mai 2013/149 c. 3d; CREC 15 janvier 2013/10 c. 3d ; Guignard, in Procédures spéciales vaudoises, 2008, n. 3 ad art. 21 aLPEBL [loi du 18 mai 1955 sur la procédure d’expulsion en matière de baux à loyer et à ferme, abrogée au 1er janvier 2011], p. 203). b) En l’espèce, l’autorité de première instance a tenu compte du temps nécessaire pour le déménagement en fixant un délai au 7 juillet 2014 pour libérer les locaux. Les modalités de l’expulsion ne sont ainsi pas contraires au droit. Par ailleurs, les arguments invoqués par la recourante quant à sa situation personnelle n’entrent pas en ligne de compte à ce stade.</w:t>
      </w:r>
    </w:p>
    <w:p>
      <w:r>
        <w:rPr>
          <w:b/>
        </w:rPr>
        <w:t>E. 4</w:t>
      </w:r>
    </w:p>
    <w:p>
      <w:r>
        <w:t>Au vu de ce qui précède, le recours doit être rejeté en application de l’art. 322 al. 1 CPC et l’ordonnance attaquée confirmée. Les frais judiciaires de deuxième instance, arrêtés à 100 fr. (art. 69 al. 1 et 70 al. 4 TFJC [tarif des frais judiciaires en matière civile du 28 septembre 2010; RSV 270.11.5]), sont mis à la charge de la recourante S.________, qui succombe (art. 106 al. 1 CPC). Il n’y a pas lieu à l’allocation de dépens de deuxième instance, dès lors que l’intimé n’a pas été invité à se déterminer. Par ces motifs, la Chambre des recours civile du Tribunal cantonal, statuant à huis clos, prononce : I. Le recours est rejeté. II. L'ordonnance est confirmée. III. Les frais judiciaires de deuxième instance, arrêtés à 100 fr. (cent francs), sont mis à la charge de la recourante S.________. IV. L’arrêt motivé est exécutoire. La vice-présidente : La greffière : Du 18 juillet 2014 Le dispositif de l'arrêt qui précède est communiqué par écrit aux intéressés. La greffière: Du L'arrêt qui précède, dont la rédaction a été approuvée à huis clos, est notifié à : ‑ S.________, ‑ M. Pascal Stouder, agent d’affaires breveté (pour le 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