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566 vom 30. Juni 2014</w:t>
      </w:r>
    </w:p>
    <w:p>
      <w:r>
        <w:t>VD Tribunal cantonal, 2014-06-30, FR</w:t>
      </w:r>
    </w:p>
    <w:p>
      <w:r>
        <w:rPr>
          <w:b/>
        </w:rPr>
        <w:t xml:space="preserve">Quelle: </w:t>
      </w:r>
      <w:r>
        <w:t>https://mcp.opencaselaw.ch/entscheid/vd_findinfo_HC___2014___566</w:t>
      </w:r>
    </w:p>
    <w:p>
      <w:r>
        <w:t>FR: VD_FINDINFO HC / 2014 / 566 du 30 juin 2014</w:t>
      </w:r>
    </w:p>
    <w:p>
      <w:r>
        <w:t>IT: VD_FINDINFO HC / 2014 / 566 del 30 giugno 2014</w:t>
      </w:r>
    </w:p>
    <w:p>
      <w:pPr>
        <w:pStyle w:val="Heading2"/>
      </w:pPr>
      <w:r>
        <w:t>Regeste</w:t>
      </w:r>
    </w:p>
    <w:p>
      <w:r>
        <w:t>PROTECTION DE L'UNION CONJUGALE, OBLIGATION D'ENTRETIEN | 176 al. 1 CC</w:t>
      </w:r>
    </w:p>
    <w:p>
      <w:pPr>
        <w:pStyle w:val="Heading2"/>
      </w:pPr>
      <w:r>
        <w:t>Erwägungen</w:t>
      </w:r>
    </w:p>
    <w:p>
      <w:r>
        <w:rPr>
          <w:b/>
        </w:rPr>
        <w:t>E. 1</w:t>
      </w:r>
    </w:p>
    <w:p>
      <w:r>
        <w:t>a) L'appel est recevable contre les prononcés de mesures protectrices de l'union conjugale, lesquels doivent être considérés comme des décisions provisionnelles au sens de l'art. 308 al. 1 let. b CPC (Code de procédure civile du 19 décembre 2008 ; RS 272) (Tappy, Les voies de droit du nouveau Code de procédure civile, in JT 2010 III 115, p. 121 ; TF 5A_238/2013 du 13 mai 2013), dans les causes non patrimoniales ou dont la valeur litigieuse au dernier état des conclusions devant l’autorité inférieure est supérieure à 10'000 fr. (art. 308 al. 2 CPC). Les prononcés de mesures protectrices étant régis par la procédure sommaire, selon l'art. 271 CPC, le délai pour l'introduction de l'appel est de dix jours (art. 314 al. 1 CPC). b) En l’espèce, formé en temps utile par une partie qui y a un intérêt digne de protection (art. 59 al. 2 let. a CPC) et portant sur des conclusions, qui, capitalisées selon l’art. 92 al. 2 CPC, sont supérieures à 10'000 fr., le présent appel est recevable à la forme. Le juge délégué de la Cour d’appel civile est compétent pour statuer en qualité de juge unique sur un appel formé contre une ordonnance de mesures protectrices de l’union conjugale, en vertu de l’art. 84 al. 2 LOJV (loi d’organisation judiciaire du 12 décembre 1989 ; RSV 173.01).</w:t>
      </w:r>
    </w:p>
    <w:p>
      <w:r>
        <w:rPr>
          <w:b/>
        </w:rPr>
        <w:t>E. 2</w:t>
      </w:r>
    </w:p>
    <w:p>
      <w:r>
        <w:t>e éd., n. 1901 et les réf. citées). La preuve est vraisemblable lorsque le juge, en se basant sur des éléments objectifs, a l'impression que les faits pertinents se sont produits, sans pour autant qu'il doive exclure la possibilité que les faits aient pu se dérouler autrement (ATF 130 III 231 c. 3.3; TF 5A_597/2007 c. 3.2.3).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pièces produites en appel qui auraient déjà pu être déposées en première instance ne seront pas prises en considération.</w:t>
      </w:r>
    </w:p>
    <w:p>
      <w:r>
        <w:rPr>
          <w:b/>
        </w:rPr>
        <w:t>E. 3</w:t>
      </w:r>
    </w:p>
    <w:p>
      <w:r>
        <w:t>a) D'après l'art. 176 al. 1 ch. 1 CC (Code civil du 10 décembre 1907 ; RS 210), le juge fixe la contribution pécuniaire qui est à verser par l'une des parties à l'autre. Selon la jurisprudence, le montant des aliments se détermine en fonction des facultés économiques et des besoins respectifs des époux; tant que dure le mariage, chacun des conjoints a le droit de participer de la même manière au train de vie antérieur (ATF 119 II 314 c. 4b/aa; TF 5A_453/2009 du 9 novembre 2009 c. 5.2 ), la fixation de la contribution d'entretien ne devant pas anticiper sur la liquidation du régime matrimonial. Lorsque les parties sont dans une situation matérielle favorable (sur cette notion : TF 5A_288/2008 du 27 août 2008 c. 5.4), il convient ainsi de se fonder sur les dépenses indispensables au maintien des conditions de vie antérieures, qui constitue la limite supérieure du droit à l'entretien (ATF 121 I 97 c. 3b et les arrêts cités; TF 5A_453/2009 du 9 novembre 2009 c. 5.2; 5A_515/2008 du 1 er décembre 2008 c. 2.1; 5A_732/2007 du 4 avril 2008 c. 2.2; 5P.138/2001 du 10 juillet 2001 c.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de manière égale entre eux (TF 5P.504/2006 du 22 février 2007 c. 2.2.1; TF 5C.180/2002 du 20 décembre 2002 c. 5.2.2, in FamPra.ch 2003 pp. 428 ss, 430 et les citations).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b) Selon la jurisprudence, le juge fixe les contributions d'entretien du droit de la famille – et notamment la contribution pécuniaire à verser par l’un des conjoints à l’autre dans le cadre de mesures protectrices de l’union conjugale (cf. art. 176 al. 1 ch. 1 et 163 al. 1 CC; TF 5A_914/2010 du 10 mars 2011) – en se fondant, en principe, sur le revenu effectif du débiteur ; il peut toutefois s'en écarter et retenir un revenu hypothétique supérieur, pour autant qu'une augmentation correspondante de revenu soit effectivement possible et qu'elle puisse raisonnablement être exigée de lui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TF 5C.40/2003 du 6 juin 2003 c. 2.1.1 partiellement publié aux ATF 129 III 577; TF 5A_685/2007 du 26 février 2008 c. 2.3; TF 5A_170/2007 du 27 juin 2007 c. 3.1; TF 5A_724/2009 du 26 avril 2010 c. 5.2 et les références citées). Savoir si l'on peut raisonnablement exiger du débiteur une augmentation de son revenu est une question de droit ; en revanche, savoir quel revenu une personne a la possibilité effective de réaliser est une question de fait (ATF 128 III 4 c. 4c/bb; 126 III 10, JT 2000 I 121 c. 2b; TF 5A_345/2010 du 24 juin 2010 c. 3.2.2. et les références citées).</w:t>
      </w:r>
    </w:p>
    <w:p>
      <w:r>
        <w:rPr>
          <w:b/>
        </w:rPr>
        <w:t>E. 4</w:t>
      </w:r>
    </w:p>
    <w:p>
      <w:r>
        <w:t>a) Dans un premier moyen, l’appelante entend que l’intimé soit d’ores et déjà astreint à lui verser le moment venu la moitié de son bonus afférent à l’année 2014 qu’il recevra en 2015. Elle fait valoir qu’un tel règlement a été prévu s’agissant du bonus afférent à l’année 2013 au chiffre II de la convention passée à l’audience du 30 mai 2013, chiffre expressément maintenu par le chiffre III du dispositif de la décision attaquée. b) Comme on le lit au chiffre 4b du contrat de travail de l’intimé, celui-ci peut prétendre à un bonus correspondant à un montant à fixer entre 0 et 200% de 15% de son salaire de base, de sorte qu’il n’est pas garanti. On ignore par ailleurs quelle sera l’évolution du revenu de l’appelante, qui a débuté une activité indépendante depuis son installation à Londres en mai 2013. Dans ces conditions, il n’y a pas à reprocher au premier juge de n’avoir pas réglé d’avance la question d’une participation de l’épouse au bonus de son mari en 2015. Ce moyen, mal fondé, doit par conséquent être rejeté.</w:t>
      </w:r>
    </w:p>
    <w:p>
      <w:r>
        <w:rPr>
          <w:b/>
        </w:rPr>
        <w:t>E. 5</w:t>
      </w:r>
    </w:p>
    <w:p>
      <w:r>
        <w:t>a) Dans un deuxième moyen, l’appelante entend que soit pris en considération le revenu de l’intimé y compris des frais de représentation s’élevant à 1’000 fr., à savoir 12’063 fr. 55 et non pas seulement 11’065 fr. 55 comme retenu par le premier juge. b) L’intimé travaille en qualité de « Strategy and Innovation Director» au service d’une agence de publicité, de sorte qu’on peut admettre que, ainsi qu’il l’allègue, il est amené à supporter des frais de représentation. Que ceux-ci soient couverts par un montant forfaitaire de 1’000 fr. ne permet pas de considérer qu’il s’agit de frais inexistants (« unechte Spesen »), qu’il y aurait lieu d’inclure dans le revenu déterminant pour le calcul de la contribution d’entretien (FamKomm Scheidung/Wullschleger, n. 21 ad art. 285). Au considérant 2.2 de l’arrêt du Tribunal fédéral 5C.282/2002, on ne trouve pas un avis contraire, pas plus que dans la Semaine judiciaire 2007, p. 18, références invoquées par l’appelante.</w:t>
      </w:r>
    </w:p>
    <w:p>
      <w:r>
        <w:rPr>
          <w:b/>
        </w:rPr>
        <w:t>E. 6</w:t>
      </w:r>
    </w:p>
    <w:p>
      <w:r>
        <w:t>a) Dans un troisième grief, l’appelante soutient qu’un montant de 16'812 £, correspondant à un solde de capital qui devrait être investi dans sa société, doit être déduit de son revenu afférent à la période qui s’est achevée le 31 juillet 2013. b) Ce montant correspond au solde d’une commission de courtage obtenue par l’appelante, après déduction d’un montant investi dans sa société. Il s’agit ainsi d’un revenu, même s’il provient d’une autre activité que celle à laquelle se destine l’appelante. Celle-ci ne démontre au surplus pas que le montant précité devrait nécessairement être affecté à des investissements.</w:t>
      </w:r>
    </w:p>
    <w:p>
      <w:r>
        <w:rPr>
          <w:b/>
        </w:rPr>
        <w:t>E. 7</w:t>
      </w:r>
    </w:p>
    <w:p>
      <w:r>
        <w:t>a) L’appelante reproche également au premier juge de n’avoir pas tenu compte de frais de transport, à raison de 700 fr. par mois. b) Exerçant une activité de vente par internet, elle ne rend toutefois pas vraisemblable que des frais de déplacement lui incomberaient.</w:t>
      </w:r>
    </w:p>
    <w:p>
      <w:r>
        <w:rPr>
          <w:b/>
        </w:rPr>
        <w:t>E. 8</w:t>
      </w:r>
    </w:p>
    <w:p>
      <w:r>
        <w:t>a) L’appelante conteste enfin que le montant de la contribution d’entretien doive être réduit à compter du mois d’octobre 2014, faisant valoir que sa société ne réalisera alors pas encore un bénéfice suffisant. b) Avec l’intimé, il faut toutefois considérer que, si après quelque deux années d’activité, celle société devait ne pas procurer à l’appelante un revenu adéquat, il incomberait à celle-ci d’y renoncer et de reprendre sa profession d’agent immobilier. C’est ainsi à juste titre que le premier juge a introduit un palier de réduction de la contribution d’entretien litigieuse.</w:t>
      </w:r>
    </w:p>
    <w:p>
      <w:r>
        <w:rPr>
          <w:b/>
        </w:rPr>
        <w:t>E. 9</w:t>
      </w:r>
    </w:p>
    <w:p>
      <w:r>
        <w:t>En définitive, l'appel doit être rejeté et l'ordonnance confirmée. L'appelante plaidant au bénéfice de l'assistance judiciaire, les frais judiciaires de deuxième instance, fixés à 600 fr. (art. 65 al. 1  TFJC [tarif des frais judiciaire civils du 28 septembre 2010; RSV 270.11.5] ; art. 122 al. 1 let. b CPC), sont laissés à la charge de l'Etat. En sa qualité de conseil d’office de l'appelante, Me Gilles Davoine a droit à une rémunération équitable pour ses opérations et débours dans la procédure d’appel (art. 122 al. 1 let. a CPC). Celui-ci a produit, en date du 20 juin 2014, une liste des opérations indiquant 7 heures de travail consacré à la procédure de deuxième instance, ce qui apparaît correct et justifié. Le tarif horaire étant de 180 fr. hors TVA (art. 2 al. 1 let. a et b RAJ [Règlement sur l'assistance judiciaire en matière civile, RSV 211.02.3]), l’indemnité sera arrêtée à 1'260 fr., TVA en sus. Il convient en outre d’allouer un montant forfaitaire de 50 fr. à titre de débours. L’indemnité d’office due à Me Davoine doit ainsi être arrêtée à 1’414 fr. 80, débours et TVA compris. La bénéficiaire de l’assistance judiciaire est, dans la mesure de l’art. 123 CPC, tenue au remboursement des frais judiciaires et de l’indemnité du conseil d’office mis à la charge de l’Etat. L’appelante ayant succombé à son appel, des dépens de deuxième instance, arrêtés à 1’000 fr. (art. 3 al. 4 et 9 al. 2 TDC [tarif des dépens en matière civile du 23 novembre 2010 ; RSV 270.11.6), sont mis à sa charge en faveur de l’intimé (art. 122 al. 1 let. d CPC). Par ces motifs, le juge délégué de la Cour d’appel civile du Tribunal cantonal, statuant à huis clos, prononce : I. L’appel est rejeté. II. L’ordonnance est confirmée. III. Les frais judiciaires de deuxième instance, arrêtés à 600 fr. (six cents francs), sont laissés à la charge de l’Etat. IV. L’indemnité d’office de Me Gilles Davoine, conseil de l’appelante, est arrêtée à 1'414 fr. 80 (mille quatre cent quatorze francs et huitante centimes), TVA et débours compris. V. La bénéficiaire de l’assistance judiciaire est, dans la mesure de l’art. 123 CPC, tenue au remboursement des frais judiciaires et de l’indemnité au conseil d’office mis à la charge de l’Etat. VI. L’appelante P.________ doit verser à l’intimé N.________ la somme de 1'000 fr. (mille francs), à titre de dépens de deuxième instance. VII. L’arrêt est exécutoire. Le juge délégué : La greffière : Du L'arrêt qui précède, dont la rédaction a été approuvée à huis clos, est notifié en expédition complète, par l'envoi de photocopies à : ‑ Me Gilles Davoine (pour P.________), ‑ Me Juliette Perrin (pour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Lausanne.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