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329 vom 2. Mai 2014</w:t>
      </w:r>
    </w:p>
    <w:p>
      <w:r>
        <w:t>VD Tribunal cantonal, 2014-05-02, FR</w:t>
      </w:r>
    </w:p>
    <w:p>
      <w:r>
        <w:rPr>
          <w:b/>
        </w:rPr>
        <w:t xml:space="preserve">Quelle: </w:t>
      </w:r>
      <w:r>
        <w:t>https://mcp.opencaselaw.ch/entscheid/vd_findinfo_HC___2014___329</w:t>
      </w:r>
    </w:p>
    <w:p>
      <w:r>
        <w:t>FR: VD_FINDINFO HC / 2014 / 329 du 2 mai 2014</w:t>
      </w:r>
    </w:p>
    <w:p>
      <w:r>
        <w:t>IT: VD_FINDINFO HC / 2014 / 329 del 2 maggio 2014</w:t>
      </w:r>
    </w:p>
    <w:p>
      <w:pPr>
        <w:pStyle w:val="Heading2"/>
      </w:pPr>
      <w:r>
        <w:t>Regeste</w:t>
      </w:r>
    </w:p>
    <w:p>
      <w:r>
        <w:t>EXPULSION DE LOCATAIRE, DEMEURE DU DÉBITEUR, NOUVEAU MOYEN DE PREUVE | 257d al. 2 CO, 317 al. 1 CPC (CH)</w:t>
      </w:r>
    </w:p>
    <w:p>
      <w:pPr>
        <w:pStyle w:val="Heading2"/>
      </w:pPr>
      <w:r>
        <w:t>Erwägungen</w:t>
      </w:r>
    </w:p>
    <w:p>
      <w:r>
        <w:rPr>
          <w:b/>
        </w:rPr>
        <w:t>E. 1</w:t>
      </w:r>
    </w:p>
    <w:p>
      <w:r>
        <w:t>a) L'art. 308 al. 1 et 2 CPC (Code de procédure civile du 19 décembre 2008 ; RS 272)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43 ; TF 4A_634/2009 du 3 mars 2010 c. 1.1 ; SJ 2001 I 17 c. 1a ; ATF 119 II 147 c. 1). En l’espèce, le litige porte sur la validité de la résiliation des baux, dont le loyer mensuel global est de 2’440 fr. par mois, donnée en application de l’art. 257d CO. En prenant la période de protection de trois ans,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les intimées ont requis l’application de la procédure pour les cas clairs (art. 257 CPC) et le premier juge en a fait usage. Une telle procédure étant sommaire (art. 248 let. b CPC), le délai d’appel est de dix jours. Interjeté en temps utile par une partie qui y a un intérêt,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les pièces n os 1 à 3 produites par l’appelant en deuxième instance concernent la recevabilité de l’appel. Elles sont en conséquence recevables. La pièce n° 4 figure au dossier de première instance et est en conséquence également recevable, de même que la pièce n° 7 qui est postérieure à l’audience du 4 mars 2014. En revanche, les pièces n os</w:t>
      </w:r>
    </w:p>
    <w:p>
      <w:r>
        <w:rPr>
          <w:b/>
        </w:rPr>
        <w:t>E. 5</w:t>
      </w:r>
    </w:p>
    <w:p>
      <w:r>
        <w:t>En conclusion, l’appel doit être rejeté en application de l’art. 312 al. 1 CPC et l’ordonnance confirmée. Vu le rejet de l’appel, les frais judiciaires de deuxième instance, arrêtés à 200 fr. (art. 62 al. 3 et 69 TFJC [tarif du 28 septembre 2010 des frais judiciaires civils; RSV 270.11.5]), doivent être mis à la charge de l’appelant. Le délai de libération des locaux en cause étant passé du fait de l'effet suspensif accordé à l’appel, il convient de renvoyer la cause au premier juge, afin qu'il fixe à l'appelant un nouveau délai pour qu'il les libère.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