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251 vom 26. März 2014</w:t>
      </w:r>
    </w:p>
    <w:p>
      <w:r>
        <w:t>VD Tribunal cantonal, 2014-03-26, FR</w:t>
      </w:r>
    </w:p>
    <w:p>
      <w:r>
        <w:rPr>
          <w:b/>
        </w:rPr>
        <w:t xml:space="preserve">Quelle: </w:t>
      </w:r>
      <w:r>
        <w:t>https://mcp.opencaselaw.ch/entscheid/vd_findinfo_HC___2014___251</w:t>
      </w:r>
    </w:p>
    <w:p>
      <w:r>
        <w:t>FR: VD_FINDINFO HC / 2014 / 251 du 26 mars 2014</w:t>
      </w:r>
    </w:p>
    <w:p>
      <w:r>
        <w:t>IT: VD_FINDINFO HC / 2014 / 251 del 26 marzo 2014</w:t>
      </w:r>
    </w:p>
    <w:p>
      <w:pPr>
        <w:pStyle w:val="Heading2"/>
      </w:pPr>
      <w:r>
        <w:t>Regeste</w:t>
      </w:r>
    </w:p>
    <w:p>
      <w:r>
        <w:t>PROTECTION DE L'UNION CONJUGALE, OBLIGATION D'ENTRETIEN, ENFANT, CONJOINT, NOUVEAU MOYEN DE PREUVE | 176 al. 1 ch. 1 CC, 317 al. 1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contribution en cause concerne en partie l’entretien d’enfants mineurs. La maxime inquisitoriale illimitée s’applique en conséquence et les pièces produites par les parties sont recevables.</w:t>
      </w:r>
    </w:p>
    <w:p>
      <w:r>
        <w:rPr>
          <w:b/>
        </w:rPr>
        <w:t>E. 3</w:t>
      </w:r>
    </w:p>
    <w:p>
      <w:r>
        <w:t>a)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b) L’appelante soutient que son revenu mensuel s’élève à 5'530 fr. et fait grief au premier juge d’avoir inclus à tort les allocations familiales dans son revenu. L’intimé relève que le premier juge n’a, contrairement à la jurisprudence, pas déduit les allocations familiales des minima vitaux des enfants, que, dans le canton de Vaud les allocations familiales ont augmenté de 30 fr. par enfant dès le 1 er janvier 2014 et que le canton de Genève verse la différence d’avec le montant vaudois, par 200 fr. par mois. Selon la jurisprudence, les allocations familiales ne doivent en principe pas être retenues dans la capacité contributive du débiteur de la contribution ou du parent gardien, dès lors que ce sont les enfants qui en sont titulaires et qu’il doit en être tenu compte dans la fixation de l’entretien que leur doit le parent débiteur (TF 5A_402/2010 du 10 septembre 2010, Revue de la protection des mineurs et des adultes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références ; TF 5A_511/2010 du</w:t>
      </w:r>
    </w:p>
    <w:p>
      <w:r>
        <w:rPr>
          <w:b/>
        </w:rPr>
        <w:t>E. 4</w:t>
      </w:r>
    </w:p>
    <w:p>
      <w:r>
        <w:t>En conclusion l’appel doit être admis partiellement et le prononcé réformé en ce sens que la contribution d’entretien mise à la charge de l’intimé est fixée à 1'320 francs. Vu l’issue du litige, les frais judiciaires de deuxième instance, arrêtés à 600 fr. (art. 65 al. 2 TFJC [tarif du 28 septembre 2010 des frais judiciaires civils ; RSV 270.11.5]), doivent être mis à la charge de l’appelante à raison de deux tiers et de l’intimé à raison d’un tiers (art. 106 al. 2 CPC). L’intimé versera ainsi à l’appelante la somme de 200 fr. à titre de restitution partielle de l’avance de frais fournie par cette dernière (art. 111 al. 2 CPC). La charge des dépens est évaluée à 1’500 fr. pour chaque partie, de sorte que, compte tenu de ce que les frais – comprenant les frais judiciaires et les dépens (art. 95 al. 1 CPC) – doivent être mis à la charge de l’appelante à raison de deux tiers et de l’intimé à raison d’un tiers, l’appelante versera en définitive à l’intimé la somme de 500 fr. ([3'000 x 2/3] – 1'500). Par ces motifs, le juge délégué de la Cour d’appel civile du Tribunal cantonal, statuant à huis clos, prononce : I. L’appel est partiellement admis. II. Le prononcé est réformé au chiffre III de son dispositif comme il suit : III. dit que B.G.________ contribuera à l’entretien des siens par le régulier versement d’une pension de 1'320 fr. (mille trois cent vingt francs), éventuelles allocations familiales en plus, payable d’avance le premier jour de chaque mois en mains de A.G.________, dès et y compris le 1 er janvier 2014. Le prononcé est confirmé pour le surplus. III. Les frais judiciaires de deuxième instance, arrêtés à 600 fr. (six cents francs), sont mis à la charge de l’appelante par 400 fr. (quatre cents francs) et à la charge de l’intimé par 200 fr. (200 francs). IV. L’intimé B.G.________ doit verser à l’appelante A.G.________ la somme de 200 fr. (deux cents francs) à titre de restitution partielle d’avance de frais de deuxième instance. V. L’appelante A.G.________ doit verser à l’intimé B.G.________ la somme de 500 fr. (cinq cents francs) à titre de dépens de deuxième instance. VI. L’arrêt est exécutoire. Le juge délégué : Le greffier : Du L'arrêt qui précède, dont la rédaction a été approuvée à huis clos, est notifié à : ‑ Me Nicolas Perret (pour A.G.________), ‑ Me Alexandre Reil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