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242 vom 10. März 2014</w:t>
      </w:r>
    </w:p>
    <w:p>
      <w:r>
        <w:t>VD Tribunal cantonal, 2014-03-10, FR</w:t>
      </w:r>
    </w:p>
    <w:p>
      <w:r>
        <w:rPr>
          <w:b/>
        </w:rPr>
        <w:t xml:space="preserve">Quelle: </w:t>
      </w:r>
      <w:r>
        <w:t>https://mcp.opencaselaw.ch/entscheid/vd_findinfo_HC___2014___242</w:t>
      </w:r>
    </w:p>
    <w:p>
      <w:r>
        <w:t>FR: VD_FINDINFO HC / 2014 / 242 du 10 mars 2014</w:t>
      </w:r>
    </w:p>
    <w:p>
      <w:r>
        <w:t>IT: VD_FINDINFO HC / 2014 / 242 del 10 marzo 2014</w:t>
      </w:r>
    </w:p>
    <w:p>
      <w:pPr>
        <w:pStyle w:val="Heading2"/>
      </w:pPr>
      <w:r>
        <w:t>Regeste</w:t>
      </w:r>
    </w:p>
    <w:p>
      <w:r>
        <w:t>RETRAIT{VOIE DE DROIT} | 241 al. 3 CPC (CH)</w:t>
      </w:r>
    </w:p>
    <w:p>
      <w:pPr>
        <w:pStyle w:val="Heading2"/>
      </w:pPr>
      <w:r>
        <w:t>Volltext</w:t>
      </w:r>
    </w:p>
    <w:p>
      <w:r>
        <w:t>Vaud Tribunal cantonal Cour d'appel civile 10.03.2014 HC / 2014 / 242</w:t>
      </w:r>
    </w:p>
    <w:p>
      <w:r>
        <w:t>RETRAIT{VOIE DE DROIT} | 241 al. 3 CPC (CH)</w:t>
      </w:r>
    </w:p>
    <w:p>
      <w:r>
        <w:t>TRIBUNAL CANTONAL XC13.042426-140118 107 JUGE DELEGUE DE LA cour d’appel CIVILE __________________________________________________________ Arrêt du 10 mars 2014 __________________ Présidence de               M. Perrot , juge délégué Greffière :              Mme Egger Rochat ***** Art. 241 al. 3 CPC Statuant à huis clos sur l’appel interjeté par C.H.________ et E.H.________ , à [...], demandeurs, contre la décision rendue le 6 décembre 2013 par la Présidente du Tribunal des baux dans la cause divisant les appelants d’avec L.________ , à [...], défenderesse, le Juge délégué de la Cour d'appel civile du Tribunal cantonal voit : En fait et en droit : 1. Par lettre du 6 mars 2014, les appelants ont déclaré retirer leur appel. Il convient d’en prendre acte et de rayer la cause du rôle (art. 241 al. 3 CPC [Code de procédure civile du 19 décembre 2008, RS 272]), ce qui relève de la compétence du Juge délégué de la Cour de céans (art. 43 al. 1 let. a CDPJ [Code de droit privé judiciaire vaudois du 12 janvier 2010, RSV 211.02]). 2. Les frais judiciaires de deuxième instance, réduits des deux tiers dès lors que l'appel a été retiré avant que le dossier ait circulé auprès des membres de la cour (art. 67 al. 1 TFJC [tarif des frais judiciaires civils du 28 septembre 2010, RSV 270.11.5]), sont arrêtés à 283 fr. (art. 67 al. 1 TFJC) et mis à la charge des appelants (art. 106 al. 1 CPC). Aux termes du chiffre II de la convention signée par les appelants et l’intimée le 5 mars 2014, chaque partie supporte ses frais et renonce à l’allocation de dépens. Il ne sera dès lors pas alloué de dépens de deuxième instance. Par ces motifs, le Juge délégué de la Cour d’appel civile du Tribunal cantonal, statuant à huis clos, prononce : I. Il est pris acte du retrait de l'appel. II. La cause est rayée du rôle. III. Les frais judiciaires de deuxième instance, arrêtés à 283 fr. (deux cent huitante-trois francs), sont mis à la charge des appelants C.H.________ et E.H.________. IV. Il n’est pas alloué de dépens de deuxième instance. V. L'arrêt est exécutoire. Le juge délégué : La greffière : Du L'arrêt qui précède, dont la rédaction a été approuvée à huis clos, est notifié à : ‑ Me Alain Dubuis (pour les appelants), ‑ Me Mathias Keller (pour l’intimée).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