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 vom 15. Januar 2014</w:t>
      </w:r>
    </w:p>
    <w:p>
      <w:r>
        <w:t>VD Tribunal cantonal, 2014-01-15, FR</w:t>
      </w:r>
    </w:p>
    <w:p>
      <w:r>
        <w:rPr>
          <w:b/>
        </w:rPr>
        <w:t xml:space="preserve">Quelle: </w:t>
      </w:r>
      <w:r>
        <w:t>https://mcp.opencaselaw.ch/entscheid/vd_findinfo_HC___2014___2</w:t>
      </w:r>
    </w:p>
    <w:p>
      <w:r>
        <w:t>FR: VD_FINDINFO HC / 2014 / 2 du 15 janvier 2014</w:t>
      </w:r>
    </w:p>
    <w:p>
      <w:r>
        <w:t>IT: VD_FINDINFO HC / 2014 / 2 del 15 gennaio 2014</w:t>
      </w:r>
    </w:p>
    <w:p>
      <w:pPr>
        <w:pStyle w:val="Heading2"/>
      </w:pPr>
      <w:r>
        <w:t>Regeste</w:t>
      </w:r>
    </w:p>
    <w:p>
      <w:r>
        <w:t>EXPULSION DE LOCATAIRE, EXÉCUTION FORCÉE | 341 CPC (CH)</w:t>
      </w:r>
    </w:p>
    <w:p>
      <w:pPr>
        <w:pStyle w:val="Heading2"/>
      </w:pPr>
      <w:r>
        <w:t>Erwägungen</w:t>
      </w:r>
    </w:p>
    <w:p>
      <w:r>
        <w:rPr>
          <w:b/>
        </w:rPr>
        <w:t>E. 1</w:t>
      </w:r>
    </w:p>
    <w:p>
      <w:r>
        <w:t>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civile dans une composition à trois juges (JT 2011 III 44). En l’espèce, déposé en temps utile par une partie qui y a intérêt (art. 59 al. 2 let. a CPC), à savoir par un locataire expulsé de son logement, le recours est recevable en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Le recourant fait valoir qu’il fait l’objet d’une saisie de salaire, que l’arriéré de loyer litigieux a été payé et qu’il s’est arrangé avec la bailleresse pour le règlement des frais d’honoraires de son mandataire et des frais de justice. Il demande qu’un délai lui soit accordé pour se défendre, dès lors qu’il n’a pas pu contacter son « légal » durant la période de fin d’année.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CPC commenté, Bâle 2011, n. 16 ad art. 341 CPC). Selon la jurisprudence, dans le cadre d’une expulsion pour retard dans le paiement du loyer, des motifs humanitaires peuvent aussi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depuis l’entrée en vigueur du CPC au 1 er janvier 2011, un délai d’un mois pour l’exécution forcée a été jugé admissible (CREC 17 septembre 2013/314 ; CREC 8 mai 2013/149 ; CREC 15 janvier 2013/10 ; CREC 30 mai 2012/201 ; Guignard, in Procédure spéciales vaudoises, 2008, n. 3 ad art. 21 aLPEBL [loi du 18 mai 1955 sur la procédure d'expulsion en matière de baux à loyer et à ferme, abrogée au 1 er janvier 2011], p. 203). c) En l’espèce, le recourant n’invoque aucun fait postérieur à l’ordonnance d’expulsion du 6 novembre 2013 (par exemple, extinction, sursis ou prescription ou péremption de la prestation due), ni ne prouve par titre que l’intimée aurait renoncé à l’exécution forcée. Le fait qu’il n’a pas pu prendre conseil durant la période de fin d’année n’est pas un motif suffisant pour que le délai de recours de dix jours soit prolongé, dès lors que la suspension de ce délai ne s’applique pas en procédure sommaire durant les féries de Noël (art. 145 al. 1 let. c et al. 2 let. b CPC). En outre, son argument selon lequel il aurait finalement payé l’arriéré de loyer est irrecevable. En effet, même s’il n’est pas allé chercher l’ordonnance d’expulsion du 6 novembre 2013, envoyée par recommandé le 13 novembre 2013, il est réputé l’avoir reçue à l’expiration d’un délai de sept jours à compter de l’échec de la remise, à savoir le 21 novembre 2013, car il devait s’attendre à recevoir une telle notification (art. 138 al. 3 let. a CPC). Le recourant ne peut donc plus, dans le cadre du présent recours, revenir sur le fond du litige et remettre en cause le caractère exécutoire de l’ordonnance d’expulsion du 6 novembre 2013, sur laquelle repose l’avis d’exécution forcée du 20 décembre 2013. Quant à l’arrangement que les parties auraient passé au sujet du paiement des frais de justice et des honoraires du conseil de la bailleresse, il ne concerne pas le présent litige. Enfin, le recourant ne démontre pas en quoi sa situation personnelle rendrait disproportionnée l’exécution forcée fixée au 24 janvier 2014 et imposerait qu’un ajournement de l’exécution forcée lui soit accordé, alors qu’il a déjà bénéficié d’un délai de plusieurs mois pour se reloger. Au surplus, l’exécution forcée a été fixée dans un délai d’un mois, ce qui est conforme à la jurisprudence de la Cour de céans.</w:t>
      </w:r>
    </w:p>
    <w:p>
      <w:r>
        <w:rPr>
          <w:b/>
        </w:rPr>
        <w:t>E. 4</w:t>
      </w:r>
    </w:p>
    <w:p>
      <w:r>
        <w:t>En définitive, le recours, manifestement infondé, doit être rejeté dans la procédure de l’art. 322 al. 1 CPC et la décision d’exécution forcée confirmée. Les frais judiciaires de deuxième instance, arrêtés à 100 fr. (art. 69 al. 1 TFJC [tarif des frais judiciaires en matière civile du 28 septembre 2010 ; RSV 270.11.5]), sont mis à la charge du recourant, qui succombe (art. 106 al. 1 CPC). Il n’y a pas lieu à l’allocation de dépens, dès lors que l’intimée n’a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D.________. IV. L’arrêt est exécutoire. Le président :               La greffière : Du L'arrêt qui précède, dont la rédaction a été approuvée à huis clos, est notifié en expédition complète, par l'envoi de photocopies, à : ‑ M. D.________ ‑ M. Pascal Stouder, aab (pour H.________SA)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