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179 vom 5. März 2014</w:t>
      </w:r>
    </w:p>
    <w:p>
      <w:r>
        <w:t>VD Tribunal cantonal, 2014-03-05, FR</w:t>
      </w:r>
    </w:p>
    <w:p>
      <w:r>
        <w:rPr>
          <w:b/>
        </w:rPr>
        <w:t xml:space="preserve">Quelle: </w:t>
      </w:r>
      <w:r>
        <w:t>https://mcp.opencaselaw.ch/entscheid/vd_findinfo_HC___2014___179</w:t>
      </w:r>
    </w:p>
    <w:p>
      <w:r>
        <w:t>FR: VD_FINDINFO HC / 2014 / 179 du 5 mars 2014</w:t>
      </w:r>
    </w:p>
    <w:p>
      <w:r>
        <w:t>IT: VD_FINDINFO HC / 2014 / 179 del 5 marzo 2014</w:t>
      </w:r>
    </w:p>
    <w:p>
      <w:pPr>
        <w:pStyle w:val="Heading2"/>
      </w:pPr>
      <w:r>
        <w:t>Regeste</w:t>
      </w:r>
    </w:p>
    <w:p>
      <w:r>
        <w:t>SUSPENSION DE LA PROCÉDURE, SURSIS CONCORDATAIRE, PATRIMOINE ADMINISTRATIF | 839 al. 4 CC, 126 CPC (CH)</w:t>
      </w:r>
    </w:p>
    <w:p>
      <w:pPr>
        <w:pStyle w:val="Heading2"/>
      </w:pPr>
      <w:r>
        <w:t>Erwägungen</w:t>
      </w:r>
    </w:p>
    <w:p>
      <w:r>
        <w:rPr>
          <w:b/>
        </w:rPr>
        <w:t>E. 1</w:t>
      </w:r>
    </w:p>
    <w:p>
      <w:r>
        <w:t>L'ordonnance de suspension peut faire l'objet d'un recours en vertu de l'art. 126 al. 2 CPC (Code de procédure civile du 19 décembre 2010 ; RS 272), de sorte que la voie du recours de l'art. 319 let. b ch. 1 CPC est ouverte. Les ordonnances de suspension devant être considérées comme des décisions d'instruction (Jeandin, CPC commenté, Bâle 2011, n. 18 ad art. 319 CPC, p. 1273 ; CREC 9 mars 2012/97), le recours, écrit et motivé, doit être introduit auprès de l'instance de recours dans un délai de dix jours (art. 321 al. 1 et 2 CPC). En l'espèce, formé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La recourante conteste la nécessité de suspendre la procédure pendante devant la Chambre patrimoniale. Elle fait valoir qu’elle doit être en mesure de rechercher l’intimé, caution simple, dès l’octroi du sursis concordataire, conformément à l’art. 495 al. 1 CO (Code des obligations du 30 mars 1911 ; RS 220) et qu’il n’est dès lors pas nécessaire d’attendre l’issue de cette procédure pour statuer sur sa créance à l’encontre de l’intimé. La poursuite de l’action au fond serait d’autant plus nécessaire que la procédure concordataire ne permettra de toute évidence pas de la désintéresser. En outre, comme la débitrice principale V.________AG est dénoncée dans la procédure, elle pourra faire valoir l’intégralité de ses exceptions et objections. b) Selon l’art. 126 al. 1 CPC, le tribunal peut ordonner la suspension de la procédure si des motifs d’opportunité Ie commandent. La procédure peut notamment être suspendue lorsque la décision dépend du sort d’un autre procès. Cette suspension doit correspondre à un vrai besoin (FF 2006 p. 6841, Message relatif au CPC du 28 juin 2006, spéc. p. 6916 ; Haldy, CPC commenté, Bâle 2011, nn.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[ZPO Kommentar], Sutter Somm/Hasenböhler/Leuenberger Hrsg, 2 e éd., 2013, n. 4 ad art. 126 CPC, p. 949). La suspension doit en outre être compatible avec le principe constitutionnel de célérité (art. 29 al. 1 Cst. [Constitution fédérale de la Confédération suisse du 18 avril 1999 ; RS 101] ; ATF 135 III 127 c. 3.4, JT 2011 II 402 ;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2 e éd., 2013, n. 10 ad art. 126 CPC, p. 699).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 Staehelin, op. cit., n. 6 ad art. 126 CPC, p. 854). Une suspension « jusqu’à droit connu sur une procédure » doit être considérée comme étant de durée indéterminée car le terme n’est alors pas certain pour les parties et ne leur est pas sans autre connu (Staehelin, loc. cit.). c) A teneur de l’art. 839 al. 4 CC, si l’immeuble fait incontestablement partie du patrimoine administratif et que la dette ne résulte pas de ses obligations contractuelles, le propriétaire répond envers les artisans et les entrepreneurs des créances reconnues ou constatées par jugement, conformément aux règles sur le cautionnement simple, pour autant que les créanciers aient fait valoir leur créance par écrit au plus tard dans les quatre mois qui suivent l’achèvement des travaux en se prévalant du cautionnement légal. L’art. 505 al. 2 CO définit les devoirs du créancier principal dans la procédure concordataire : si le débiteur est déclaré en faillite ou demande un concordat, le créancier est tenu de produire sa créance et de faire tout ce qui peut être exigé de lui pour sauvegarder les droits. Il doit porter la faillite et le sursis concordataire à la connaissance de la caution dès qu’il en est lui-même informé. Cette disposition repose sur l’idée que la caution, qui n’est pas partie au contrat entre le créancier et le débiteur principal, ne peut pas connaître le développement de leur relation contractuelle. Le principe de la bonne foi veut donc que le créancier porte les faits les plus importants à la connaissance de la caution et défende les intérêts de celle-ci. Cette disposition permet à la caution de prendre les mesures prévues aux articles 504, 506 et 511 CO (Meier, Commentaire romand, n. 1 ad art. 505 CO). d) La recourante a requis le cautionnement du maître de l’ouvrage, respectivement de E.________ en application de l’art. 839 al. 4 CC. En annonçant par lettre du 21 novembre 2012 se prévaloir du cautionnement légal prévu par cette disposition et en ouvrant action par demande du 25 mars 2013, la recourante paraît avoir accompli les devoirs exigés du créancier pour la sauvegarde de ses droits. La suspension de la procédure ne constitue ainsi nullement un obstacle au recouvrement de la créance, selon les dispositions légales invoquées par la recourante. Il faut au contraire constater que, comme l’a retenu le premier juge, l’intimé doit être en mesure de connaître, à l’issue de la procédure concordataire, les exceptions que le débiteur principal pourrait faire valoir à l’encontre de la recourante (art. 502 CO). A cet égard, le commissaire au sursis rendra une décision sur les créances produites dans un délai qui n’apparaît pas trop éloigné, compte tenu des deux prolongations de délai déjà intervenues dans la procédure concordataire (art. 295 al. 4 LP). Dès lors que les obligations de la caution sont subordonnées à celles du débiteur principal, la poursuite de la procédure paraît prématurée et c’est à juste titre que le premier juge a prononcé la suspension de la procédure. Contrairement à ce que soutient la recourante, la dénonciation d’instance au débiteur principal ne change rien à cette appréciation, V.________AG n’ayant pas donné suite à cette dénonciation dans le délai imparti.</w:t>
      </w:r>
    </w:p>
    <w:p>
      <w:r>
        <w:rPr>
          <w:b/>
        </w:rPr>
        <w:t>E. 4</w:t>
      </w:r>
    </w:p>
    <w:p>
      <w:r>
        <w:t>Il s’ensuit que le recours doit être rejeté et le prononcé entrepris confirmé. Les frais judiciaires de deuxième instance, arrêtés à 2’500 fr. (art. 22 al. 8, 69 al. 1 et 70 al. 2 TFJC [tarif des frais judiciaires en matière civile du 28 septembre 2010 ; RSV 270.11.5]), sont mis à la charge de la recourante qui succombe (art. 106 al. 1 CPC). N’ayant pas été invité à se déterminer, l’intimé n’a pas droit à des dépens. Par ces motifs, la Chambre des recours civile du Tribunal cantonal, statuant à huis clos, en application de l'art. 322 al. 1 CPC, prononce : I. Le recours est rejeté. II. Le prononcé est confirmé. III. Les frais judiciaires de deuxième instance, arrêtés à 2'500 fr. (deux mille cinq cents francs), sont mis à la charge de la recourante D.________GmbH. IV. L'arrêt motivé est exécutoire. Le président :               La greffière : Du</w:t>
      </w:r>
    </w:p>
    <w:p>
      <w:r>
        <w:rPr>
          <w:b/>
        </w:rPr>
        <w:t>E. 5</w:t>
      </w:r>
    </w:p>
    <w:p>
      <w:r>
        <w:t>mars 2014 Le dispositif de l'arrêt qui précède est communiqué par écrit aux intéressés. La greffière : Du L'arrêt qui précède, dont la rédaction a été approuvée à huis clos, est notifié en expédition complète, par l'envoi de photocopies, à : ‑ Me Dan Bally (pour D.________GmbH) ‑ Me Nicolas Gillard (pour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