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162 vom 7. Februar 2014</w:t>
      </w:r>
    </w:p>
    <w:p>
      <w:r>
        <w:t>VD Tribunal cantonal, 2014-02-07, FR</w:t>
      </w:r>
    </w:p>
    <w:p>
      <w:r>
        <w:rPr>
          <w:b/>
        </w:rPr>
        <w:t xml:space="preserve">Quelle: </w:t>
      </w:r>
      <w:r>
        <w:t>https://mcp.opencaselaw.ch/entscheid/vd_findinfo_HC___2014___162</w:t>
      </w:r>
    </w:p>
    <w:p>
      <w:r>
        <w:t>FR: VD_FINDINFO HC / 2014 / 162 du 7 février 2014</w:t>
      </w:r>
    </w:p>
    <w:p>
      <w:r>
        <w:t>IT: VD_FINDINFO HC / 2014 / 162 del 7 febbraio 2014</w:t>
      </w:r>
    </w:p>
    <w:p>
      <w:pPr>
        <w:pStyle w:val="Heading2"/>
      </w:pPr>
      <w:r>
        <w:t>Regeste</w:t>
      </w:r>
    </w:p>
    <w:p>
      <w:r>
        <w:t>DÉTENTION AUX FINS D'EXPULSION, PROCÈS DEVENU SANS OBJET | 25 al. 1 LVLEtr, 30 LVLEtr, 31 LVLEtr</w:t>
      </w:r>
    </w:p>
    <w:p>
      <w:pPr>
        <w:pStyle w:val="Heading2"/>
      </w:pPr>
      <w:r>
        <w:t>Volltext</w:t>
      </w:r>
    </w:p>
    <w:p>
      <w:r>
        <w:t>Vaud Tribunal cantonal Chambre des recours civile 07.02.2014 HC / 2014 / 162</w:t>
      </w:r>
    </w:p>
    <w:p>
      <w:r>
        <w:t>DÉTENTION AUX FINS D'EXPULSION, PROCÈS DEVENU SANS OBJET | 25 al. 1 LVLEtr, 30 LVLEtr, 31 LVLEtr</w:t>
      </w:r>
    </w:p>
    <w:p>
      <w:r>
        <w:t>TRIBUNAL CANTONAL JY14.000569-140107 50 CHAMBRE DES RECOURS CIVILE _________________________________________ Arrêt du 7 février 2014 __________________ Présidence de               M. Winzap , président Juges :              M. Sauterel et Mme Charif Feller Greffière :              Mme Egger Rochat ***** Art. 25 al. 1, 30 et 31 LVLEtr Statuant à huis clos sur le recours interjeté par J.________ , à Etablissement de Favra, Puplinge, contre l’ordonnance rendue le 9 janvier 2014 par la Juge de paix du district de Lausanne dans la cause le concernant, la Chambre des recours civile du Tribunal cantonal voit : En fait et en droit : 1. 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2. Par télécopie du 29 janvier 2014, le Service de la population a informé le Tribunal cantonal de ce que l'intéressé avait quitté la Suisse, le 27 janvier 2014, à destination de Madrid, en Espagne. Le recours interjeté le 20 janvier 2014 par J.________ contre l’ordonnance précitée est dès lors devenu sans objet. Il convient d'en prendre acte et de rayer la cause du rôle. 3. Le présent arrêt peut être rendu sans frais judiciaires (art. 50 LPA-VD). Il n’y a pas lieu d’allouer de dépens de deuxième instance, aucune des parties ne pouvant être considérée comme succombante au sens de l’art. 55 al. 2 LPA-VD.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3 février 2014 par Me Cyrielle Cornu, conseil du recourant, cette dernière a consacré 7 heures et 54 minutes (7,90) à ce dossier, ce qui paraît élevé dès lors que la cause n’est pas particulièrement complexe. En outre, le temps de déplacement effectué le 17 janvier 2014 a été comptabilisé au plein tarif horaire. Il y a dès lors lieu de retenir 1 heure et 24 minutes d’entretien à cette date, ce qui réduit le temps total consacré au dossier à 6 heures et 54 minutes (6,90). En outre, une indemnité forfaitaire de 120 fr. sera retenue pour le déplacement en lieu et place des frais de kilométrage. Les frais de dossier annoncés à hauteur de 30 fr. sont des frais de gestion qui ne sont pas supportés par l’assistance judiciaire. Au tarif horaire de 180 fr., l’indemnité de Me Cyrielle Cornu s’élève dès lors à 1'490 fr. 40, TVA au taux de 8% et débours compris (([7 heures X 180 fr.] + 120 fr.) x 8%). Par ces motifs, la Chambre des recours civile du Tribunal cantonal, statuant à huis clos, prononce : I. Le recours est sans objet. II. La cause est rayée du rôle. III. L'indemnité d'office de Me Cyrielle Cornu, conseil du recourant, est arrêtée à 1'490 fr. 40 fr. (mille quatre cent nonante francs et quarante centimes), TVA et débours compris. IV. L'arrêt, rendu sans frais, est exécutoire. Le président :               La greffière : Du L'arrêt qui précède, dont la rédaction a été approuvée à huis clos, est notifié à : ‑ Me Cyrielle Cornu (pour le recourant),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