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 vom 16. Dezember 2013</w:t>
      </w:r>
    </w:p>
    <w:p>
      <w:r>
        <w:t>VD Tribunal cantonal, 2013-12-16, FR</w:t>
      </w:r>
    </w:p>
    <w:p>
      <w:r>
        <w:rPr>
          <w:b/>
        </w:rPr>
        <w:t xml:space="preserve">Quelle: </w:t>
      </w:r>
      <w:r>
        <w:t>https://mcp.opencaselaw.ch/entscheid/vd_findinfo_HC___2014___16</w:t>
      </w:r>
    </w:p>
    <w:p>
      <w:r>
        <w:t>FR: VD_FINDINFO HC / 2014 / 16 du 16 décembre 2013</w:t>
      </w:r>
    </w:p>
    <w:p>
      <w:r>
        <w:t>IT: VD_FINDINFO HC / 2014 / 16 del 16 dicembre 2013</w:t>
      </w:r>
    </w:p>
    <w:p>
      <w:pPr>
        <w:pStyle w:val="Heading2"/>
      </w:pPr>
      <w:r>
        <w:t>Regeste</w:t>
      </w:r>
    </w:p>
    <w:p>
      <w:r>
        <w:t>DÉCISION SUR FRAIS, DÉPENS, DROIT D'OBTENIR UNE DÉCISION | 319 let. c CPC (CH)</w:t>
      </w:r>
    </w:p>
    <w:p>
      <w:pPr>
        <w:pStyle w:val="Heading2"/>
      </w:pPr>
      <w:r>
        <w:t>Erwägungen</w:t>
      </w:r>
    </w:p>
    <w:p>
      <w:r>
        <w:rPr>
          <w:b/>
        </w:rPr>
        <w:t>E. 1</w:t>
      </w:r>
    </w:p>
    <w:p>
      <w:r>
        <w:t>Aux termes de l'art. 319 let. c CPC (Code de procédure civile suisse du 19 décembre 2008, RS 272), le recours est recevable contre le retard injustifié du tribunal. La notion de retard injustifié de l'art. 319 let. c CPC est la même qu'aux art. 94 et 100 al. 7 LTF (loi du 17 juin 2005 sur le Tribunal fédéral, RS 173.110; Tappy, Les voies de droit du nouveau Code de procédure civile, in JT 2010 III 115, p. 153), lesquels posent comme critère le délai raisonnable au sens de l'art. 29 al. 1 Cst. (Constitution fédérale du 18 avril 1999, RS 101; Corboz, Commentaire de la LTF, 2009, n. 10 ad art. 94 LTF, p. 916). Le retard injustifié couvre l'absence de décision constitutive de déni de justice formel (Freiburghaus/Afheldt, in Sutter-Somm/Hasenböhler/Leuenberger, Kommentar zur Schweizerischen Zivilprozessordnung, Zurich-Bâle-Genève 2010, n. 17 ad art. 319 CPC, p. 2095). Le recours, écrit et motivé, est introduit auprès de l’instance de recours (art. 321 al. 1 CPC), soit la Chambre des recours civile (art. 73 al. 1 LOJV [loi vaudoise d’organisation judiciaire du 12 décembre 1979; RSV 173.01]). Le recours pour retard injustifié peut être formé en tout temps (art. 321 al. 4 CPC). Compte tenu des griefs exposés dans les lettres des 13 et 27 novembre 2013, ces écritures doivent être considérées comme un recours pour déni de justice. Interjeté en temps utile par une partie qui y a un intérêt digne de protection (art. 59 al. 2 let. a CPC), le recours est ainsi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et alii, Commentaire de la LTF, Berne 2009, n. 19, p. 941 ad art. 97 LTF).</w:t>
      </w:r>
    </w:p>
    <w:p>
      <w:r>
        <w:rPr>
          <w:b/>
        </w:rPr>
        <w:t>E. 3</w:t>
      </w:r>
    </w:p>
    <w:p>
      <w:r>
        <w:t>Selon l’art. 95 al. 1 CPC, les frais comprennent les frais judiciaires et les dépens. Dans sa réponse du 7 juin 2013, la recourante a conclu, avec dépens, au rejet de la requête et reconventionnellement, toujours avec dépens, au versement, en mains de la recourante, d’une contribution pour l’entretien des siens. A l’audience de mesures protectrices de l’union conjugale du 13 juin 2013, l’époux a retiré sa requête et la Présidente du Tribunal a rayé la cause du rôle, sous réserve du décompte des frais. Une décision ultérieure était donc réservée par le premier juge. La recourante reproche à l’autorité de première instance de n’avoir pas statué sur les dépens, alors même que ses conclusions ont été prises avec dépens et qu’elles n’ont pas été retirées. Elle relève dans son courrier du 13 novembre 2013 que la question des dépens aurait déjà fait l’objet d’un courrier du 12 août 2013 au tribunal, qui ne paraît toutefois pas lui être parvenu. Dès lors que les frais comprennent les dépens et que la recourante a pris ses conclusions avec dépens, il incombait à la Présidente de statuer sur l’allocation de tel dépens, même si des conclusions en ce sens n’ont pas été prises à l’audience de mesures protectrices de l’union conjugale du 13 juin 2013. Le recours doit dès lors être admis et la décision du 25 novembre 2013 annulée, la cause étant retournée à l’autorité de première instance pour qu’elle rende un prononcé sur les dépens. L’arrêt peut être rendu sans frais (art. 107 al. 2 CPC). Par ces motifs, la Chambre des recours civile du Tribunal cantonal, statuant à huis clos, prononce : I. Le recours est admis. II. La décision du 25 novembre 2013 est annulée, la Présidente du Tribunal d’arrondissement de l’Est vaudois étant enjointe de rendre un prononcé sur les dépens. III. L’arrêt, rendu sans frais, est exécutoire. Le président :               Le greffier : Du 17 décembre 2013 Le dispositif de l'arrêt qui précède est communiqué par écrit aux intéressés. Le greffier : Du L'arrêt qui précède, dont la rédaction a été approuvée à huis clos, est notifié en expédition complète, par l'envoi de photocopies, à : ‑ Me Annik Nicod (pour A.Q.________).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