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122 vom 24. Januar 2014</w:t>
      </w:r>
    </w:p>
    <w:p>
      <w:r>
        <w:t>VD Tribunal cantonal, 2014-01-24, FR</w:t>
      </w:r>
    </w:p>
    <w:p>
      <w:r>
        <w:rPr>
          <w:b/>
        </w:rPr>
        <w:t xml:space="preserve">Quelle: </w:t>
      </w:r>
      <w:r>
        <w:t>https://mcp.opencaselaw.ch/entscheid/vd_findinfo_HC___2014___122</w:t>
      </w:r>
    </w:p>
    <w:p>
      <w:r>
        <w:t>FR: VD_FINDINFO HC / 2014 / 122 du 24 janvier 2014</w:t>
      </w:r>
    </w:p>
    <w:p>
      <w:r>
        <w:t>IT: VD_FINDINFO HC / 2014 / 122 del 24 gennaio 2014</w:t>
      </w:r>
    </w:p>
    <w:p>
      <w:pPr>
        <w:pStyle w:val="Heading2"/>
      </w:pPr>
      <w:r>
        <w:t>Regeste</w:t>
      </w:r>
    </w:p>
    <w:p>
      <w:r>
        <w:t>DÉCISION INCIDENTE, LOCATION DE SERVICES, PLACEMENT DE PERSONNEL | 1 LJT, 319 let. a CPC (CH)</w:t>
      </w:r>
    </w:p>
    <w:p>
      <w:pPr>
        <w:pStyle w:val="Heading2"/>
      </w:pPr>
      <w:r>
        <w:t>Erwägungen</w:t>
      </w:r>
    </w:p>
    <w:p>
      <w:r>
        <w:rPr>
          <w:b/>
        </w:rPr>
        <w:t>E. 1</w:t>
      </w:r>
    </w:p>
    <w:p>
      <w:r>
        <w:t>Selon l’art. 319 let. a CPC (Code de procédure civile du 19 décembre 2008 ; RS 272), le recours est ouvert contre les décision finales, incidentes et provisionnelles de première instance qui ne peuvent faire l’objet d’un appel. En l’espèce, la décision attaquée est un jugement incident rendu dans une affaire patrimoniale et pour laquelle la valeur litigieuse est inférieure à 10'000 francs. Il en découle que la voie du recours est ouverte. Déposé en temps utile (art. 321 al. 2 CPC), par une partie qui y a intérêt (art. 59 al. 2 let. a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op. cit., n. 2508, p. 452). En ce qui concerne la constatation manifestement inexacte des faits, ce grief, comme pour l’art. 97 al. 1 LTF,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La recourante soutient qu’elle a conclu avec l’intimée un contrat de location de services et non pas un contrat de placement soumis à la loi sur la juridiction du travail (LJT ; RSV 173.61). Le juge ordinaire serait donc seul compétent, ce qui se justifierait d’ailleurs par le fait que ce ne seraient pas les prestations de l’employée qui seraient en cause, mais seulement celles, relevant du courtage, de la société Y.________. On peut se demander il est vrai, à la lecture des pièces relatives à la confirmation de l’engagement fixe de [...] au sein de l’intimée, si les parties ne sont pas convenues d’un placement. La question peut toutefois demeurer indécise, pour les motifs qui suivent. Aux termes de l’art. 1 let. b LJT, cette loi s’applique aux contestations de droit civil relatives à la loi fédérale sur le service de l’emploi et la location de services (contrat de placement). On ignore pourquoi le législateur vaudois n’a fait figurer entre parenthèses que les mots « contrats de placement », à l’exclusion de « contrat de location de services », l’Exposé des motifs et projets de loi (ci-après EMPL; Bulletin du Grand Conseil [BGC], Séance du 3 mars 1999, p. 6249) étant muet sur ce point. On peut supposer que, compte tenu de ce que le travailleur n’est pas partie au contrat de placement, qui est conclu entre le placeur et l’employeur, le législateur a jugé nécessaire de préciser que, malgré l’absence du travailleur, le litige relatif à un tel contrat était lui aussi soumis à la LJT. Quoi qu’il en soit, la lettre de la disposition précitée est claire, puisqu’on y lit que sont soumises à la LJT les contestations de droit civil relatives à la loi fédérale sur le service de l’emploi et la location de services (LSE ; RS 823.11). Or, celle-ci règle à ses art. 8 et 22 tant le contrat de placement que le contrat de service. Le contenu de la parenthèse n’est ainsi pas susceptible d’infirmer le sens des mots qui précèdent et la LJT doit trouver application que les parties aient conclu l’un ou l’autre des contrats précités. Le moyen de la recourante doit donc être rejeté.</w:t>
      </w:r>
    </w:p>
    <w:p>
      <w:r>
        <w:rPr>
          <w:b/>
        </w:rPr>
        <w:t>E. 4</w:t>
      </w:r>
    </w:p>
    <w:p>
      <w:r>
        <w:t>En conclusion, le recours doit être rejeté et le jugement incident confirmé. S’agissant d’un litige relevant de la LSE, dont la valeur litigieuse est inférieure à 30'000 fr., il n’est pas perçu de frais judiciaires (art. 114 let. c CPC). Il n’y a pas matière à l’allocation de dépens de deuxième instance, l’intimée n’ayant pas été invitée à se déterminer. Par ces motifs, la Chambre des recours civile du Tribunal cantonal, statuant à huis clos, en application de l'art. 322 al. 1 CPC, prononce : I. Le recours est rejeté. II. Le jugement est confirmé. III. L’arrêt est rendu sans frais. IV. L’arrêt motivé est exécutoire. Le président :               Le greffier : Du 23 janvier 2014 Le dispositif de l'arrêt qui précède est communiqué par écrit aux intéressés. Le greffier : Du L'arrêt qui précède, dont la rédaction a été approuvée à huis clos, est notifié en expédition complète, par l'envoi de photocopies, à : ‑ Me Christian Favre (pour Y.________) ‑ Me Pierre-Xavier Luciani (pour P.________). La Chambre des recours civile considère que la valeur litigieuse est de 9'126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