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117 vom 24. Januar 2014</w:t>
      </w:r>
    </w:p>
    <w:p>
      <w:r>
        <w:t>VD Tribunal cantonal, 2014-01-24, FR</w:t>
      </w:r>
    </w:p>
    <w:p>
      <w:r>
        <w:rPr>
          <w:b/>
        </w:rPr>
        <w:t xml:space="preserve">Quelle: </w:t>
      </w:r>
      <w:r>
        <w:t>https://mcp.opencaselaw.ch/entscheid/vd_findinfo_HC___2014___117</w:t>
      </w:r>
    </w:p>
    <w:p>
      <w:r>
        <w:t>FR: VD_FINDINFO HC / 2014 / 117 du 24 janvier 2014</w:t>
      </w:r>
    </w:p>
    <w:p>
      <w:r>
        <w:t>IT: VD_FINDINFO HC / 2014 / 117 del 24 gennaio 2014</w:t>
      </w:r>
    </w:p>
    <w:p>
      <w:pPr>
        <w:pStyle w:val="Heading2"/>
      </w:pPr>
      <w:r>
        <w:t>Regeste</w:t>
      </w:r>
    </w:p>
    <w:p>
      <w:r>
        <w:t>MOTIVATION DE LA DÉCISION, DROIT D'ÊTRE ENTENDU, AVOCAT D'OFFICE, HONORAIRES | 29 al. 2 Cst.</w:t>
      </w:r>
    </w:p>
    <w:p>
      <w:pPr>
        <w:pStyle w:val="Heading2"/>
      </w:pPr>
      <w:r>
        <w:t>Erwägungen</w:t>
      </w:r>
    </w:p>
    <w:p>
      <w:r>
        <w:rPr>
          <w:b/>
        </w:rPr>
        <w:t>E. 1</w:t>
      </w:r>
    </w:p>
    <w:p>
      <w:r>
        <w:t>L’art. 110 CPC ouvre la voie du recours séparé de l’art. 319 let. b ch. 1 CPC contre les décisions fixant l’indemnité du conseil d’office, cette indemnité étant considérée comme des frais au sens de l’art. 95 CPC (CREC 13 février 2013/52 ; Tappy, CPC commenté, Bâle 2011, n. 21 ad art. 122 CPC).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 Tappy, op. cit., n. 22 ad art. 122 CPC). 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a) La jurisprudence a déduit du droit d’être entendu, garanti par l’art. 29 al. 2 Cst. (Constitution fédérale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 ci et l’attaquer en connaissance de cause (ATF 133 I 270 c. 3.1 ; ATF 130 lI 530 c. 4.3 ; ATF 129 I 232 c. 3.2, JT 2004 I 588 ; ATF 126 I 97 c. 2b). L’autorité n’a pas l’obligation d’exposer et de discuter tous les faits, moyens de preuve et griefs invoqués par les parties, mais elle peut au contraire se limiter à ceux qui, sans arbitraire, lui paraissent pertinents (ATF 133 I 270 précité ; ATF 126 I 97 c. 2b). b) La recourante se plaint à juste titre d’une violation du droit d’être entendu. La décision attaquée ne motive en effet pas une réduction de moitié de l’indemnité revendiquée par la recourante. On ne se trouve pas dans une cause ne sortant pas de l’ordinaire, où l’expérience permet d’évaluer grosso modo le temps consacré par l’avocat à son mandat eu égard à la nature de l’affaire et où une réduction non expressément motivée peut reposer sur le motif implicite que le temps allégué par l’avocat ne résiste pas à une comparaison à la durée ordinairement consacrée à un mandat semblable. Comme elle l’expose, la recourante a été consultée d’urgence alors que sa mandante – de langue maternelle russe et ne parlant que peu l’anglais et le français – craignait les violences de son mari et un enlèvement d’enfant, une procédure écrite détaillée a été établie avec production de nombreuses pièces, trois audiences ont eu lieu et des pourparlers transactionnels approfondis ont été conduits avec deux conseils adverses successifs. Dès lors que la recourante avait fourni une liste détaillée de ses opérations, le premier juge ne pouvait se borner à réduire de moitié le temps allégué et il lui incombait de désigner le cas échéant celles de ces opérations qui n’étaient pas justifiées dans leur principe ou leur durée en exposant les motifs d’une exclusion. En s’en abstenant, il a placé la recourante dans l’impossibilité de se déterminer au sujet de la réduction litigieuse, respectivement a laissé le soin à la Chambre des recours de motiver cette réduction, alors même que son pouvoir d’examen n’est pas le même et qu’il n’y a pas à priver la recourante du bénéfice de la double instance.</w:t>
      </w:r>
    </w:p>
    <w:p>
      <w:r>
        <w:rPr>
          <w:b/>
        </w:rPr>
        <w:t>E. 4</w:t>
      </w:r>
    </w:p>
    <w:p>
      <w:r>
        <w:t>Il s’ensuit que le recours doit être admis, la décision entreprise annulée et la cause renvoyée à la Présidente du Tribunal civil de l’arrondissement de l’Est vaudois pour statuer à nouveau dans le sens des considérants. La recourante ayant agi dans sa propre cause, il n’y a pas lieu à l’allocation de dépens (art. 95 al. 3 let. c CPC a contrario). Les frais judiciaires de deuxième instance, arrêtés à 406 fr. (art. 69 al. 1 TFJC [tarif des frais judiciaires en matière civile du 28 septembre 2010 ; RSV 270.11.5]), doivent être laissés à la charge de l’Etat (art. 107 al. 2 CPC). Par ces motifs, la Chambre des recours civile du Tribunal cantonal, statuant à huis clos, prononce : I. Le recours est admis. II. La décision est annulée et la cause est renvoyée à la Présidente du Tribunal civil de l’arrondissement de l’Est vaudois pour statuer à nouveau dans le sens des considérants. III. Les frais judiciaires de deuxième instance, arrêtés à 406 fr. (quatre cent six francs), sont laissés à la charge de l’Etat. IV. L'arrêt motivé est exécutoire. Le président :               La greffière : Du 27 janvier 2014 Le dispositif de l'arrêt qui précède est communiqué par écrit aux intéressés. La greffière : Du L'arrêt qui précède, dont la rédaction a été approuvée à huis clos, est notifié en expédition complète, par l'envoi de photocopies, à : ‑ Me G.________ ‑ Me Henriette Dénéréaz Luisier (pour A.W.________) La Chambre des recours civile considère que la valeur litigieuse est de 10’656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