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858 vom 17. Januar 2014</w:t>
      </w:r>
    </w:p>
    <w:p>
      <w:r>
        <w:t>VD Tribunal cantonal, 2014-01-17, FR</w:t>
      </w:r>
    </w:p>
    <w:p>
      <w:r>
        <w:rPr>
          <w:b/>
        </w:rPr>
        <w:t xml:space="preserve">Quelle: </w:t>
      </w:r>
      <w:r>
        <w:t>https://mcp.opencaselaw.ch/entscheid/vd_findinfo_HC___2013___858</w:t>
      </w:r>
    </w:p>
    <w:p>
      <w:r>
        <w:t>FR: VD_FINDINFO HC / 2013 / 858 du 17 janvier 2014</w:t>
      </w:r>
    </w:p>
    <w:p>
      <w:r>
        <w:t>IT: VD_FINDINFO HC / 2013 / 858 del 17 gennaio 2014</w:t>
      </w:r>
    </w:p>
    <w:p>
      <w:pPr>
        <w:pStyle w:val="Heading2"/>
      </w:pPr>
      <w:r>
        <w:t>Regeste</w:t>
      </w:r>
    </w:p>
    <w:p>
      <w:r>
        <w:t>MESURE DE CONTRAINTE{DROIT DES ÉTRANGERS}, PROCÈS DEVENU SANS OBJET | 25 al. 1 LVLEtr, 30 LVLEtr, 31 LVLEtr</w:t>
      </w:r>
    </w:p>
    <w:p>
      <w:pPr>
        <w:pStyle w:val="Heading2"/>
      </w:pPr>
      <w:r>
        <w:t>Volltext</w:t>
      </w:r>
    </w:p>
    <w:p>
      <w:r>
        <w:t>Vaud Tribunal cantonal Chambre des recours civile 17.01.2014 HC / 2013 / 858</w:t>
      </w:r>
    </w:p>
    <w:p>
      <w:r>
        <w:t>MESURE DE CONTRAINTE{DROIT DES ÉTRANGERS}, PROCÈS DEVENU SANS OBJET | 25 al. 1 LVLEtr, 30 LVLEtr, 31 LVLEtr</w:t>
      </w:r>
    </w:p>
    <w:p>
      <w:r>
        <w:t>TRIBUNAL CANTONAL JY13.052773-132542 17 CHAMBRE DES RECOURS CIVILE _________________________________________ Arrêt du 17 janvier 2014 ____________________ Présidence de               M. Winzap , président Juges :              MM. Giroud et Colelough Greffière :              Mme Tille ***** Art. 25 al. 1, 30 et 31 LVLEtr Statuant à huis clos sur le recours interjeté par P.________ , alors détenu dans les locaux de l’Etablissement de [...], à [...], contre l’ordonnance rendue le 6 décembre 2013 par le Juge de paix du district de Lausanne dans la cause le concernant, la Chambre des recours civile du Tribunal cantonal voit : En fait et en droit : 1.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télécopie du 8 janvier 2014, le Service de la population a informé le Tribunal cantonal de ce que l'intéressé avait quitté la Suisse, le 7 janvier 2014, à destination de Madrid, Espagne. Le recours interjeté le 19 décembre 2013 par P.________ contre l’ordonnance de mesure de contrainte du 6 décembre 2013 est dès lors devenu sans objet. Il convient d'en prendre acte et de rayer la cause du rôle. 3. a) Le présent arrêt peut être rendu sans frais judiciaires (art. 50 LPA-VD). b) Il n’y a pas lieu d’allouer de dépens de deuxième instance, aucune des parties ne pouvant être considérée comme succombante au sens de l’art. 55 al. 2 LPA-VD. c)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Alain Dubuis a annoncé un nombre de huit heures et cinquante minutes de travail, effectuées intégralement par son stagiaire, Me Dorian Klay. Au vu des difficultés en fait et en droit présentées par la cause, la Cour estime qu’un maximum de six heures était suffisant pour assurer une correcte exécution du mandat d’office. Les débours annoncés de 200 fr. peuvent être ramenés à 100 francs. Compte tenu d’un tarif horaire de 110 fr. pour les avocats-stagiaires (art. 2 al. 1 let. b RAJ [règlement sur l’assistance judiciaire en matière civile du 7 décembre 2010, RSV 211.02.3]), l’indemnité d’office de Me Alain Dubuis doit ainsi être arrêtée à 820 fr. 80, soit 660 fr. d’honoraires et 100 fr. de débours, TVA par 60 fr. 80 en sus. Par ces motifs, la Chambre des recours civile du Tribunal cantonal, statuant à huis clos, prononce : I. Le recours est sans objet. II. La cause est rayée du rôle. III. L'indemnité d'office de Me Alain Dubuis, conseil du recourant, est arrêtée à 820 fr. 80 (huit cent vingt francs et huitante centimes), TVA et débours compris. IV. L'arrêt, rendu sans frais, est exécutoire. Le président :               La greffière : Du L'arrêt qui précède, dont la rédaction a été approuvée à huis clos, est notifié à : ‑ Me Alain Dubuis, avocat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