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832 vom 25. November 2013</w:t>
      </w:r>
    </w:p>
    <w:p>
      <w:r>
        <w:t>VD Tribunal cantonal, 2013-11-25, FR</w:t>
      </w:r>
    </w:p>
    <w:p>
      <w:r>
        <w:rPr>
          <w:b/>
        </w:rPr>
        <w:t xml:space="preserve">Quelle: </w:t>
      </w:r>
      <w:r>
        <w:t>https://mcp.opencaselaw.ch/entscheid/vd_findinfo_HC___2013___832</w:t>
      </w:r>
    </w:p>
    <w:p>
      <w:r>
        <w:t>FR: VD_FINDINFO HC / 2013 / 832 du 25 novembre 2013</w:t>
      </w:r>
    </w:p>
    <w:p>
      <w:r>
        <w:t>IT: VD_FINDINFO HC / 2013 / 832 del 25 novembre 2013</w:t>
      </w:r>
    </w:p>
    <w:p>
      <w:pPr>
        <w:pStyle w:val="Heading2"/>
      </w:pPr>
      <w:r>
        <w:t>Regeste</w:t>
      </w:r>
    </w:p>
    <w:p>
      <w:r>
        <w:t>MODÉRATION | 45 al. 1 LPAv, 50 LPAv, 319 let. b CPC (CH)</w:t>
      </w:r>
    </w:p>
    <w:p>
      <w:pPr>
        <w:pStyle w:val="Heading2"/>
      </w:pPr>
      <w:r>
        <w:t>Erwägungen</w:t>
      </w:r>
    </w:p>
    <w:p>
      <w:r>
        <w:rPr>
          <w:b/>
        </w:rPr>
        <w:t>E. 1.1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qui est un juge cantonal (al. 2). En vertu de l'art. 51 LPAv, la décision de modération peut faire l'objet d'un recours. Celui-ci doit être adressé à la Chambre des recours civile du Tribunal cantonal (art. 73 al. 2 LOJV [loi du 12 septembre 1979 d'organisation judiciaire; RSV 173.01]). Le délai de recours est de trente jours dès la notification de la décision attaquée et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(Jomini, Les honoraires et débours de l'avocat vaudois et leur modération, in JT 1982 III 2 ss, spéc. n. 4, p. 4).</w:t>
      </w:r>
    </w:p>
    <w:p>
      <w:r>
        <w:rPr>
          <w:b/>
        </w:rPr>
        <w:t>E. 1.2</w:t>
      </w:r>
    </w:p>
    <w:p>
      <w:r>
        <w:t>En l’espèce, le prononcé de modération a été notifié aux parties le 8 octobre 2013 et reçu par le recourant au plus tôt le lendemain. Remis à la poste le 7 novembre 2013, soit en temps utile, par une partie qui a intérêt au recours (art. 75 LPA-VD), le recours est recevable.</w:t>
      </w:r>
    </w:p>
    <w:p>
      <w:r>
        <w:rPr>
          <w:b/>
        </w:rPr>
        <w:t>E. 2</w:t>
      </w:r>
    </w:p>
    <w:p>
      <w:r>
        <w:t>Selon l'art. 76 LPA-VD, la partie recourante peut invoquer la violation du droit, y compris l'excès ou l'abus du pouvoir d'appréciation (a), la constatation inexacte ou incomplète de faits pertinents (b) et l'inopportunité (c). Le recourant ne peut prendre des conclusions qui sortent du cadre fixé par la décision attaquée. Il peut en revanche présenter des allégués et des moyens de preuve qui n'ont pas été invoqués jusque là (art. 79 al. 2 LPA-VD). La Chambre des recours dispose d'un libre pouvoir d'examen en fait et en droit (JT 2006 III 38 c. 2a; JT 2003 III 67 c. 1d). En cas d'admission du recours, elle réforme la décision attaquée ou l'annule; s'il y a lieu, elle renvoie l'affaire à l'autorité intimée (art. 90 al. 1 LPA-VD, applicable par renvoi de l'art. 99 LPA-VD). Selon l’art. 82 LPA-VD, applicable par renvoi de l’art. 99 LPA-VD à la procédure devant la Chambre des recours civile, celle-ci peut renoncer à l’échange d’écritures prévu à l’art. 81 LPA-CD lorsque le recours paraît manifestement irrecevable, bien ou mal fondé.</w:t>
      </w:r>
    </w:p>
    <w:p>
      <w:r>
        <w:rPr>
          <w:b/>
        </w:rPr>
        <w:t>E. 3.1</w:t>
      </w:r>
    </w:p>
    <w:p>
      <w:r>
        <w:t>Le recourant considère que l’avocat O.________ n’a pas effectué un travail satisfaisant dans son dossier, ayant refusé de requérir des mesures d’instruction et ayant subi des pressions de tiers, si bien qu’il ne saurait être rémunéré.</w:t>
      </w:r>
    </w:p>
    <w:p>
      <w:r>
        <w:rPr>
          <w:b/>
        </w:rPr>
        <w:t>E. 3.2</w:t>
      </w:r>
    </w:p>
    <w:p>
      <w:r>
        <w:t>Selon l'art. 45 al. 1 LPAv,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TF 4P_342/2006 du 5 mars 2007 c. 4.1 et les arrêts cités). Le juge modérateur n’a pas à trancher le point de fond de 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 CREC II 29 novembre 2010/243 et les réf. citées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les réf, citées ; Bohnet/Martenet, Droit de la profession d’avocat, 2009, n. 3002, p. 1184 ss.). Au vu de ce qui précède, le recourant ne peut pas être admis à invoquer dans la procédure de modération des griefs tenant à la manière dont l’avocat a accompli son mandat. Ce n’est que dans un procès devant le juge civil que recourant pourrait le cas échéant faire valoir de tels griefs et soutenir que cela justifierait une réduction des honoraires. Le recourant ne remettant nullement en cause le calcul des honoraires et le montant qui en résulte, il n’y a pas à effectuer d’office un contrôle des notes de l’avocat Eigenmann. En conclusion, manifestement mal fondé, le recours doit être rejeté et la décision attaquée confirmée.</w:t>
      </w:r>
    </w:p>
    <w:p>
      <w:r>
        <w:rPr>
          <w:b/>
        </w:rPr>
        <w:t>E. 4</w:t>
      </w:r>
    </w:p>
    <w:p>
      <w:r>
        <w:t>Si la Chambre des recours civile est compétente comme exposé ci-dessus, on ne voit pas qu’il puisse être fait application du TFJC (Tarif des frais judiciaires civils ; RSV 270.11.5) qui, comme sont nom l’indique, concerne l’administration de la justice civile. Il faut plutôt considérer que la LPA-VD est applicable à la question des frais, par renvoi de l’art. 51 LPAv. En l’espèce, le recourant a interjeté un recours sans être assisté, sans maîtriser le français et sans connaître le pouvoir d’examen restreint de la Chambre des recours civile. Cela conduit à faire application de l’art. 50 LPA-VD, selon lequel l’autorité peut renoncer à percevoir des frais de procédure lorsque l’équité l’exige. Il n’y a pas lieu à l’allocation de dépens, l’intimé n’ayant pas été invité à se déterminer. Par ces motifs, la Chambre des recours civile du Tribunal cantonal, statuant à huis clos, en application de l'art. 322 al. 1 CPC, prononce : I. Le recours est rejeté. II. La décision est confirmée. III. L’arrêt, rendu sans frais, est exécutoire. Le président :               Le greffier : Du L'arrêt qui précède, dont la rédaction a été approuvée à huis clos, est notifié en expédition complète, par l'envoi de photocopies, à : ‑ M. W.________, ‑ Me O.________. La Chambre des recours civile considère que la valeur litigieuse est de 5'532 fr. 81.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Procureure du Ministère public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