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812 vom 10. Dezember 2013</w:t>
      </w:r>
    </w:p>
    <w:p>
      <w:r>
        <w:t>VD Tribunal cantonal, 2013-12-10, FR</w:t>
      </w:r>
    </w:p>
    <w:p>
      <w:r>
        <w:rPr>
          <w:b/>
        </w:rPr>
        <w:t xml:space="preserve">Quelle: </w:t>
      </w:r>
      <w:r>
        <w:t>https://mcp.opencaselaw.ch/entscheid/vd_findinfo_HC___2013___812</w:t>
      </w:r>
    </w:p>
    <w:p>
      <w:r>
        <w:t>FR: VD_FINDINFO HC / 2013 / 812 du 10 décembre 2013</w:t>
      </w:r>
    </w:p>
    <w:p>
      <w:r>
        <w:t>IT: VD_FINDINFO HC / 2013 / 812 del 10 dicembre 2013</w:t>
      </w:r>
    </w:p>
    <w:p>
      <w:pPr>
        <w:pStyle w:val="Heading2"/>
      </w:pPr>
      <w:r>
        <w:t>Regeste</w:t>
      </w:r>
    </w:p>
    <w:p>
      <w:r>
        <w:t>MESURE DE CONTRAINTE{DROIT DES ÉTRANGERS}, PROCÈS DEVENU SANS OBJET | 5 par. 1 let. f CEDH, 76 al. 1 let. b ch. 3 LEtr, 76 al. 1 let. b ch. 4 LEtr, 25 al. 1 LVLEtr, 30 LVLEtr, 31 LVLEtr</w:t>
      </w:r>
    </w:p>
    <w:p>
      <w:pPr>
        <w:pStyle w:val="Heading2"/>
      </w:pPr>
      <w:r>
        <w:t>Volltext</w:t>
      </w:r>
    </w:p>
    <w:p>
      <w:r>
        <w:t>Vaud Tribunal cantonal Chambre des recours civile 10.12.2013 HC / 2013 / 812</w:t>
      </w:r>
    </w:p>
    <w:p>
      <w:r>
        <w:t>MESURE DE CONTRAINTE{DROIT DES ÉTRANGERS}, PROCÈS DEVENU SANS OBJET | 5 par. 1 let. f CEDH, 76 al. 1 let. b ch. 3 LEtr, 76 al. 1 let. b ch. 4 LEtr, 25 al. 1 LVLEtr, 30 LVLEtr, 31 LVLEtr</w:t>
      </w:r>
    </w:p>
    <w:p>
      <w:r>
        <w:t>TRIBUNAL CANTONAL JY13.048790-132357 418 CHAMBRE DES RECOURS CIVILE _________________________________________ Arrêt du 10 décembre 2013 ______________________ Présidence de               M. Winzap , président Juges :              MM. Giroud et  Colelough Greffière :              Mme Tille ***** Art. 76 al. 1 let. b ch. 3 et 4 LEtr ;  25 al. 1, 30 et 31 LVLEtr ; 5 § 1 let. f CEDH Statuant à huis clos sur le recours interjeté par T.________ , alors détenu dans les locaux de l'Etablissement ...]de [...], à [...], contre l’ordonnance rendue le 12 novembre 2013 par la Juge de paix du district de Lausanne dans la cause le concernant, la Chambre des recours civile du Tribunal cantonal voit : En fait et en droit : 1. Par ordonnance du 12 novembre 2013, la Juge de paix du district de Lausanne a ordonné la détention dès ce jour pour une durée de six mois de T.________, né le [...] 1990, originaire de Tunisie, alors détenu dans les locaux de l'Etablissement ...]de [...], à [...] (I) et transmis le dossier au Président du Tribunal cantonal pour qu’il désigne un avocat d’office à l’intéressé (II). Le 13 novembre 2013, le Président du Tribunal cantonal a désigné l’avocat Philippe Chaulmontet en qualité de conseil d’office de T.________. Par acte du 25 novembre 2013, T.________, par l’intermédiaire de son conseil, a recouru contre l’ordonnance susmentionnée, en concluant, sous suite de frais et dépens, à sa réforme en ce sens que la réquisition présentée le 12 novembre 2013 par le SPOP est rejetée, la mise en liberté immédiate de T.________ étant ordonnée. Il a également requis l’octroi de l’effet suspensif. Par télécopie du 3 décembre 2013, le Service de la population (SPOP) a informé le Tribunal cantonal que T.________ avait quitté la Suisse en date du 19 novembre 2013 à destination de [...], en Italie. Le 5 décembre 2013, Me Philippe Chaulmontet a produit une liste de ses opérations. 2. Selon l'art. 30 LVLEtr (loi du 18 décembre 2007 d'application dans le canton de Vaud de la législation fédérale sur les étrangers,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T.________ n’a plus d’objet, celui-ci ayant quitté la Suisse le 19 novembre 2013 à destination de l’Italie. 3. A l’appui de son recours, T.________ a invoqué une violation de l'art. 5 CEDH s'agissant de la détention prononcée par la Juge de paix.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célibataire et sans enfant, fait l’objet d’une décision de renvoi de Suisse en Italie rendue le 22 janvier 2013 par l’ODM en application du Règlement Dublin. Cette décision, définitive et exécutoire depuis le 1 er février 2013, était assortie d’un délai de départ au plus tard le jour suivant l’échéance du délai de recours, faute de quoi l’intéressé s’exposait à des mesures de contrainte. A la suite de la notification de cette décision, le recourant a disparu et ne s’est pas présenté au SPOP le 13 février 2013 alors qu’il y avait été convoqué. Avant son arrestation par la police au Tessin le 10 novembre 2013, il était sans domicile fixe. Il s’agit là d’indices suffisants laissant entrevoir une soustraction au renvoi. La mise en détention, prononcée pour une durée de six mois, respectait le principe de proportionnalité. Elle respectait également le principe de célérité, dès lors que le recourant a été interpellé le 10 novembre 2013 et qu’il a finalement pu quitter la Suisse moins de dix jours plus tard, le 19 novembre 2013. En définitive, la détention administrative étant intervenue dans le respect du cadre légal, le recourant n’a pas été détenu illégalement en violation de l’art. 5 § 1 let. f CEDH. 4. Au vu de ce qui précède, il convient de prendre acte du fait que le recours est devenu sans objet et de rayer la cause du rôle.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Philippe Chaulmontet a produit une note détaillée de ses opérations et débours, annonçant sept heures et vingt-cinq minutes de travail, dont six heures et cinquante-cinq minutes effectuées par un avocat-stagiaire, ainsi que 19 fr. 30 de débours. Compte tenu d’un tarif de 180 fr. pour un avocat et 110 fr. pour un avocat-stagiaire, l’indemnité d’office de Me Philippe Chaulmontet doit ainsi être arrêtée à 896 fr. 20, soit 810 fr. 50 d’honoraires et 19 fr. 30 de débours, TVA par 66 fr. 40 en sus. Par ces motifs, la Chambre des recours civile du Tribunal cantonal, statuant à huis clos, prononce : I. Le recours est sans objet. II. La cause est rayée du rôle. III. L'indemnité d'office de Me Philippe Chaulmontet, conseil du recourant, est arrêtée à 896 fr. 20 (huit cent nonante-six francs et vingt centimes), TVA et débours compris. IV. L'arrêt, rendu sans frais, est exécutoire. Le président :               La greffière : Du L'arrêt qui précède, dont la rédaction a été approuvée à huis clos, est notifié à : ‑ Me Philippe Chaulmontet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