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808 vom 27. November 2013</w:t>
      </w:r>
    </w:p>
    <w:p>
      <w:r>
        <w:t>VD Tribunal cantonal, 2013-11-27, FR</w:t>
      </w:r>
    </w:p>
    <w:p>
      <w:r>
        <w:rPr>
          <w:b/>
        </w:rPr>
        <w:t xml:space="preserve">Quelle: </w:t>
      </w:r>
      <w:r>
        <w:t>https://mcp.opencaselaw.ch/entscheid/vd_findinfo_HC___2013___808</w:t>
      </w:r>
    </w:p>
    <w:p>
      <w:r>
        <w:t>FR: VD_FINDINFO HC / 2013 / 808 du 27 novembre 2013</w:t>
      </w:r>
    </w:p>
    <w:p>
      <w:r>
        <w:t>IT: VD_FINDINFO HC / 2013 / 808 del 27 novembre 2013</w:t>
      </w:r>
    </w:p>
    <w:p>
      <w:pPr>
        <w:pStyle w:val="Heading2"/>
      </w:pPr>
      <w:r>
        <w:t>Regeste</w:t>
      </w:r>
    </w:p>
    <w:p>
      <w:r>
        <w:t>DÉCISION D'IRRECEVABILITÉ, INVENTAIRE | 553 CC</w:t>
      </w:r>
    </w:p>
    <w:p>
      <w:pPr>
        <w:pStyle w:val="Heading2"/>
      </w:pPr>
      <w:r>
        <w:t>Volltext</w:t>
      </w:r>
    </w:p>
    <w:p>
      <w:r>
        <w:t>Vaud Tribunal cantonal Chambre des recours civile 27.11.2013 HC / 2013 / 808</w:t>
      </w:r>
    </w:p>
    <w:p>
      <w:r>
        <w:t>DÉCISION D'IRRECEVABILITÉ, INVENTAIRE | 553 CC</w:t>
      </w:r>
    </w:p>
    <w:p>
      <w:r>
        <w:t>TRIBUNAL CANTONAL HN13.051060-132340 393 CHAMBRE DES RECOURS CIVILE _________________________________________ Arrêt du 27 novembre 2013 ______________________ Présidence de               M. Winzap , président Juges :              M. Pellet et Mme Crittin Dayen Greffier : M.              Bregnard ***** Art. 553 CC La Chambre des recours civile du Tribunal cantonal prend séance pour statuer sur le recours interjeté par A.Z.________ , B.Z.________ , [...] C.Z.________ , K.________ et C.________ , tous les cinq à Paris, contre la décision rendue le 11 novembre 2013 par la Juge de paix du district de Lausanne dans le cadre de la succession de feu [...] B.Z.________ . Statuant à huis clos, la Chambre des recours civile voit : En fait et en droit : 1. Dans le cadre de la succession de feu B.Z.________, décédé le 1 er octobre 2010, la Juge de paix du district de Lausanne a délivré le 11 novembre 2013 un complément d'inventaire à la suite de la requête formulée le 27 septembre 2013 et complétée le 29 octobre 2013 par Mes A.A.________ et B.A.________, exécuteurs testamentaires. 2. Par acte du 22 novembre 2013, A.Z.________, B.Z.________, C.Z.________, K.________ et C.________ ont recouru contre cette décision en faisant valoir que le défunt n'était pas propriétaire des meubles du château de [...] sis à Cognac de sorte que la requête en complément d'inventaire formulée par les exécuteurs testamentaires aurait dû être rejetée. 3. a) L'inventaire conservatoire prévu à l'article 553 CC (Code civil suisse du 10 décembre 1907 ; RS 210) tend uniquement à établir la consistance de la succession – énumérer ses actifs et passifs – mais non à l'estimer, l'inventaire ne préjugeant en rien du sort futur des biens laissés par le défunt (Guinand/Stettler/Leuba, Droit des successions, 6 e éd., 2005, n. 437, p. 211). Il n'est pas destiné à déterminer les parts successorales ou la quotité disponible, pas plus qu'il ne peut servir de base de calcul pour le partage (ATF 120 Il 293, JT 1995 I 329). La décision que constitue l'établissement de l'inventaire au sens de l'art. 553 CC n'est prise que prima facie , à titre d'indication provisoire, et sous réserve d'un éventuel procès au fond (JT 1965 III 93), par exemple une action en pétition d'hérédité. b) L’inventaire au sens de l'art. 553 CC est régi par l'art. 117 CDPJ (Code de droit privé judiciaire vaudois du 12 janvier 2010 ; RSV 211.02) et relève de la juridiction gracieuse (cf. CDPJ, section II). Pour toutes les affaires gracieuses, il est statué conformément aux art. 104 à 109 CDPJ (art. 111 CDPJ), l’art. 104 CDPJ disposant que le CPC (Code de procédure civile du 19 décembre 2008, RS 272) est applicable à titre supplétif. Ainsi, dès lors que la procédure sommaire s'applique à la juridiction gracieuse (art. 248 let. e CPC), seul le recours limité au droit est recevable (art. 109 al. 3 CDPJ). 4. S’agissant du contenu d'un inventaire civil, la jurisprudence vaudoise antérieure au 1 er janvier 2011 subordonnait l'ouverture d'un recours à une demande de rectification préalable (JT 1983 III 114 c. 5). La cour de céans a estimé que cette jurisprudence demeurait d'actualité suite à l'entrée en vigueur du CPC au 1 er janvier 2011 (CREC 18 octobre 2013/337 ; CREC 3 mai 2013/130 ; CREC 31 août 2012/307 ; CREC 27 avril 2012/160). En l’espèce, le recours peut être interprété comme une demande de rectification du complément d'inventaire du 11 novembre 2013, de sorte que le recours, prématuré, et partant irrecevable, doit être transmis à la Juge de paix du district de Lausanne. 5. Le présent arrêt peut être rendu sans frais ([art. 11 TFJC [tarif du 28 septembre 2010 des frais judiciaires civils ; RSV 270.11.5] par analogie). Par ces motifs, la Chambre des recours civile du Tribunal cantonal, statuant à huis clos, en application de l'art. 322 al. 1 CPC, prononce : I. Le recours est irrecevable. II. Le dossier est retourné à la Juge de paix du district de Lausanne pour qu’elle statue sur la rectification requise. III. L’arrêt, rendu sans frais, est exécutoire. Le président :               Le greffier : Du L'arrêt qui précède, dont la rédaction a été approuvée à huis clos, est notifié à : - Me Jean-Pierre Gross (pour A.Z.________, C.Z.________, K.________ et C.________), - Me Pierre-André Béguin (pour M.________), - Me Jean-Philippe Rochat (pour Mes B.A.________ et A.A.________).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