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676 vom 30. Oktober 2013</w:t>
      </w:r>
    </w:p>
    <w:p>
      <w:r>
        <w:t>VD Tribunal cantonal, 2013-10-30, FR</w:t>
      </w:r>
    </w:p>
    <w:p>
      <w:r>
        <w:rPr>
          <w:b/>
        </w:rPr>
        <w:t xml:space="preserve">Quelle: </w:t>
      </w:r>
      <w:r>
        <w:t>https://mcp.opencaselaw.ch/entscheid/vd_findinfo_HC___2013___676</w:t>
      </w:r>
    </w:p>
    <w:p>
      <w:r>
        <w:t>FR: VD_FINDINFO HC / 2013 / 676 du 30 octobre 2013</w:t>
      </w:r>
    </w:p>
    <w:p>
      <w:r>
        <w:t>IT: VD_FINDINFO HC / 2013 / 676 del 30 ottobre 2013</w:t>
      </w:r>
    </w:p>
    <w:p>
      <w:pPr>
        <w:pStyle w:val="Heading2"/>
      </w:pPr>
      <w:r>
        <w:t>Regeste</w:t>
      </w:r>
    </w:p>
    <w:p>
      <w:r>
        <w:t>MESURE PRÉPROVISIONNELLE, ENLÈVEMENT D'ENFANT{ASPECTS CIVILS} | 265 CPC (CH)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octobre 2013 L'arrêt qui précède, dont la rédaction a été approuvée à huis clos, est notifié à : ‑ Me Vanessa Egli (pour H.________), ‑ Me Pascal Nicollier (pour T.________). Cet arrêt est communiqué, par l'envoi de photocopies, à : ‑ Mme la Présidente du Tribunal civil de l’arrondissement de l’Est vaudois.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