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667 vom 8. Oktober 2013</w:t>
      </w:r>
    </w:p>
    <w:p>
      <w:r>
        <w:t>VD Tribunal cantonal, 2013-10-08, FR</w:t>
      </w:r>
    </w:p>
    <w:p>
      <w:r>
        <w:rPr>
          <w:b/>
        </w:rPr>
        <w:t xml:space="preserve">Quelle: </w:t>
      </w:r>
      <w:r>
        <w:t>https://mcp.opencaselaw.ch/entscheid/vd_findinfo_HC___2013___667</w:t>
      </w:r>
    </w:p>
    <w:p>
      <w:r>
        <w:t>FR: VD_FINDINFO HC / 2013 / 667 du 8 octobre 2013</w:t>
      </w:r>
    </w:p>
    <w:p>
      <w:r>
        <w:t>IT: VD_FINDINFO HC / 2013 / 667 del 8 ottobre 2013</w:t>
      </w:r>
    </w:p>
    <w:p>
      <w:pPr>
        <w:pStyle w:val="Heading2"/>
      </w:pPr>
      <w:r>
        <w:t>Regeste</w:t>
      </w:r>
    </w:p>
    <w:p>
      <w:r>
        <w:t>EXPERTISE, FRAIS JUDICIAIRES | 242 al. 2 CPC, 2 al. 1 TFJC, 25 TFJC, 257 TFJC, 184 al. 3 CPC (CH), 319 let. b ch. 1 CPC (CH), 320 CPC (CH), 322 al. 1 CPC (CH), 404 al. 1 CPC (CH), 405 al. 1 CPC (CH)</w:t>
      </w:r>
    </w:p>
    <w:p>
      <w:pPr>
        <w:pStyle w:val="Heading2"/>
      </w:pPr>
      <w:r>
        <w:t>Erwägungen</w:t>
      </w:r>
    </w:p>
    <w:p>
      <w:r>
        <w:rPr>
          <w:b/>
        </w:rPr>
        <w:t>E. 1</w:t>
      </w:r>
    </w:p>
    <w:p>
      <w:r>
        <w:t>Le prononcé attaqué s’inscrit dans le cadre d’une action en libération de dettes déposée avant l’entrée en vigueur au 1 er janvier 2011 du CPC (Code de procédure civile du 19 décembre 2008; RS 272). En vertu de l’art. 405 al. 1 CPC, les recours sont régis par le droit en vigueur au moment de la communication de la décision aux parties, que la décision soit finale ou non. Ce sont donc les voies de droit du CPC qui s’appliquent au présent recours, singulièrement l’art. 319 let. b ch. 1 CPC par renvoi de l’art. 184 al. 3 CPC. Motivé et déposé le 4 septembre 2013, le recours l’a été en temps utile par une partie qui y a un intérêt juridique. Il est donc recevable. En vertu de l’art. 404 al. 1 CPC, les procédures en cours à l’entrée en vigueur de cette loi sont régies par l’ancien droit de procédure jusqu’à la clôture de l’instance. Par conséquent, le mérite des moyens du recourant doit s’apprécier sous l’angle du CPC-VD (Code de procédure civile vaudois du 14 décembre 1966; RSV 270.11), en particulier de l’art. 242 CPC-VD.</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conteste la qualité et la pertinence du rapport de l’expert Yves Marguerat, ainsi que la quotité de la rémunération allouée à ce dernier par le premier juge. Il considère que le rapport d’expertise est faux et incomplet sur un grand nombre d’allégués, soit 7 allégués sur 11 (recte : 10), notamment sur les allégués les plus importants. Selon lui, le rapport est partiellement inutilisable et nécessite de nombreuses rectifications et compléments. Pour ces motifs, il conclut à une réduction de moitié de la note d’honoraires contestée. b) Concernant la rémunération de l’expert, le recours ne peut avoir pour objet, selon l’art. 242 al. 2 CPC-VD, que le montant des frais et honoraires de l’expert à l’exclusion de l’imputation de ces frais à la charge de l’une ou l’autre partie (Poudret/Wurzburger/Haldy, Code annoté de procédure civile vaudoise, 3 e éd., Lausanne 1996, n. 2 ad art. 242 CPC-VD, p. 394). L’ancien tarif des frais judiciaires en matière civile du 4 décembre 1984 (en vigueur jusqu’au 31 décembre 2010; ci-après : aTFJC; RSV 270.11.5) est applicable, dès lors que les frais d’expertise constituent des débours (art. 2 aI. 1 et 257 aTFJC). En vertu de l’art. 25 aTFJC, la juridiction saisie ne statue que dans les limites de l’abus du pouvoir d’appréciation, s’agissant de la fixation des honoraires de l’expert (Pdt TC, P. c. B., 26 octobre 1995). L’autorité de recours ne revoit cette question qu’avec retenue, l’appréciation des honoraires et débours de l’expert ne pouvant être réformée que lorsque la décision du premier juge apparaît arbitraire et manifestement mal fondée (Pdt TC, W. c. S. AG, 25 juillet 1995; B. &amp; R. Electricité SA c. Ingénieurs-conseils S. SA, 16 novembre 1995).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B. SA et G. SA c. W., 15 mai 1996; O. c. E. SA et Caisse publique cantonale vaudoise de chômage, 7 juin 1996).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B. SA et O., précités; B. &amp; R. Electricité SA, précité; CREC I du 13 avril 2000). c) En l’espèce, la mission de l’expert consistait à répondre à 10 allégués ayant trait à l’objet du litige, soit la contestation par la demanderesse au fond de la note d’honoraires établie par son mandataire, B.________ fiduciaire, s’agissant de la quotité de cette note. Le premier juge a retenu que le rapport ne prêtait objectivement pas à discussion, en particulier que l’expert a répondu de façon circonstanciée et claire à chacun des allégués qui lui étaient soumis. L’examen du rapport d’expertise confirme cette appréciation. L’expert s’est déterminé sur les allégués qui lui étaient soumis dans un rapport comptant 17 pages. Les déterminations sont argumentées, claires et précises. Le rapport est parfaitement utilisable. Procédant par affirmations, le recourant remet en cause le travail de l’expert en contestant les constatations faites par ce dernier et cherche ainsi à imposer son point de vue en tentant de substituer son appréciation à celle de l’expert. Il ne démontre toutefois pas en quoi le rapport serait incompréhensible ou inutilisable. Compte tenu des opérations nécessitées par l’expertise, qui ont consisté notamment en une séance de mise en œuvre ainsi qu’en une rencontre avec chacune des parties séparément (cf. rapport d’expertise, p. 3), c’est donc sans arbitraire que le premier juge a considéré que la note d’honoraires litigieuse apparaissait conforme au travail fourni. Mal fondés, les griefs du recourant doivent donc être rejetés.</w:t>
      </w:r>
    </w:p>
    <w:p>
      <w:r>
        <w:rPr>
          <w:b/>
        </w:rPr>
        <w:t>E. 4</w:t>
      </w:r>
    </w:p>
    <w:p>
      <w:r>
        <w:t>Au vu de ce qui précède, le recours, manifestement infondé au sens de l’art. 322 al. 1 CPC, doit être rejeté et le prononcé entrepris confirmé. Les frais judiciaires de deuxième instance, arrêtés à 200 fr. (art. 69 al. 1 TFJC [tarif des frais judiciaires civils du 28 septembre 2010; RSV 270.11.5]), doivent être mis à la charge du recourant, qui succombe (art. 106 al. 1 CPC). Il n’y a pas matière à l’allocation de dépens de deuxième instance, l’intimée n’ayant pas été invitée à se déterminer. Par ces motifs, la Chambre des recours civile du Tribunal cantonal, statuant à huis clos, en application de l’art. 322 al. 1 CPC, prononce : I. Le recours est rejeté. II. Le prononcé est confirmé. III. Les frais judiciaires de deuxième instance, arrêtés à 200 fr. (deux cents francs), sont mis à la charge du recourant B.________. IV. L’arrêt motivé est exécutoire. Le président :               Le greffier : Du</w:t>
      </w:r>
    </w:p>
    <w:p>
      <w:r>
        <w:rPr>
          <w:b/>
        </w:rPr>
        <w:t>E. 8</w:t>
      </w:r>
    </w:p>
    <w:p>
      <w:r>
        <w:t>octobre 2013 Le dispositif de l’arrêt qui précède est communiqué par écrit aux intéressés. Le greffier : Du L’arrêt qui précède, dont la rédaction a été approuvée à huis clos, est notifié en expédition complète, par l’envoi de photocopies, à : ‑ Me Eric Muster (pour B.________), ‑ Me Julien Fivaz (pour V.________). La Chambre des recours civile considère que la valeur litigieuse est de 3’142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