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573 vom 17. September 2013</w:t>
      </w:r>
    </w:p>
    <w:p>
      <w:r>
        <w:t>VD Tribunal cantonal, 2013-09-17, FR</w:t>
      </w:r>
    </w:p>
    <w:p>
      <w:r>
        <w:rPr>
          <w:b/>
        </w:rPr>
        <w:t xml:space="preserve">Quelle: </w:t>
      </w:r>
      <w:r>
        <w:t>https://mcp.opencaselaw.ch/entscheid/vd_findinfo_HC___2013___573</w:t>
      </w:r>
    </w:p>
    <w:p>
      <w:r>
        <w:t>FR: VD_FINDINFO HC / 2013 / 573 du 17 septembre 2013</w:t>
      </w:r>
    </w:p>
    <w:p>
      <w:r>
        <w:t>IT: VD_FINDINFO HC / 2013 / 573 del 17 settembre 2013</w:t>
      </w:r>
    </w:p>
    <w:p>
      <w:pPr>
        <w:pStyle w:val="Heading2"/>
      </w:pPr>
      <w:r>
        <w:t>Regeste</w:t>
      </w:r>
    </w:p>
    <w:p>
      <w:r>
        <w:t>EXPULSION DE LOCATAIRE, EXÉCUTION FORCÉE | 341 CPC (CH)</w:t>
      </w:r>
    </w:p>
    <w:p>
      <w:pPr>
        <w:pStyle w:val="Heading2"/>
      </w:pPr>
      <w:r>
        <w:t>Erwägungen</w:t>
      </w:r>
    </w:p>
    <w:p>
      <w:r>
        <w:rPr>
          <w:b/>
        </w:rPr>
        <w:t>E. 1</w:t>
      </w:r>
    </w:p>
    <w:p>
      <w:r>
        <w:t>L’appel est irrecevable contre les décisions du tribunal de l’exécution (art. 309 let. a CPC [Code de procédure civile du 19 décembre 2010 ; RS 272]),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dans une composition à trois juges (JT 2011 III 44). En l’espèce, déposé en temps utile par une partie qui y a intérêt (art. 59 al. 2 let. a CPC), à savoir par des locataires risquant d’être expulsés de leur logement, le recours est recevable en la forme.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allèguent qu’ils ne peuvent pas quitter leur appartement au motif qu’ils ne savent pas où aller. Ils invoquent par ailleurs une autre procédure pendante contre deux personnes qui les auraient conduites dans cette situation difficile et proposent un arrangement financier en déclarant vouloir s’acquitter des loyers et charges arriérés. b)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 Jeandin, op. cit., n. 16 ad art. 341 CPC). Selon la jurisprudence, dans le cadre d’une expulsion pour retard dans le paiement du loyer selon l’art. 257d CO (Code des obligations du 30 mars 1911 ; RS 220), des motifs humanitaires peuvent aussi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Sous l’ancien et le nouveau droit, un délai d’un mois pour l’exécution forcée a été jugé admissible (CREC 8 mai 2013/149 ; CREC 15 janvier 2013/10 ; CREC 30 mai 2012/201 ; Guignard, in Procédure spéciales vaudoises, 2008, n. 3 ad art. 21 aLPEBL [loi du 18 mai 1955 sur la procédure d'expulsion en matière de baux à loyer et à ferme, abrogée au 1 er janvier 2011], p. 203). c) En l’espèce, les recourants n’invoquent pas de faits postérieurs à la décision à exécuter, à savoir l’ordonnance d’expulsion du 4 juin 2013, et ne démontrent pas non plus en quoi leur situation personnelle rendrait disproportionnée l’exécution forcée fixée au 20 septembre 2013 et imposerait qu’un sursis leur soit accordé. Au surplus, l’exécution forcée a été fixée dans un délai d’un mois, ce qui est conforme à la jurisprudence de la Cour de céans.</w:t>
      </w:r>
    </w:p>
    <w:p>
      <w:r>
        <w:rPr>
          <w:b/>
        </w:rPr>
        <w:t>E. 4</w:t>
      </w:r>
    </w:p>
    <w:p>
      <w:r>
        <w:t>En définitive, le recours, manifestement infondé, doit être rejeté dans la procédure de l’art. 322 al. 1 CPC et la décision d’exécution forcée confirmée. Les frais judiciaires de deuxième instance, arrêtés à 200 fr. (art. 69 al. 1 TFJC), sont mis à la charge des recourants qui succombent (art. 106 al. 1 CPC). Il n’y a pas lieu à l’allocation de dépens, dès lors que l’intimée n’a pas été invitée à se déterminer sur le recours. Par ces motifs, la Chambre des recours civile du Tribunal cantonal, statuant à huis clos, prononce : I. Le recours est rejeté. II. La décision est confirmée. III. Les frais judiciaires de deuxième instance, arrêtés à 200 fr. (deux cents francs), sont mis à la charge des recourants A.H.________ et B.H.________. IV. L'arrêt motivé est exécutoire. Le président :               La greffière : Du 17 septembre 2013 Le dispositif de l'arrêt qui précède est communiqué par écrit aux intéressés. La greffière : Du L'arrêt qui précède, dont la rédaction a été approuvée à huis clos, est notifié à : ‑ A.H.________ et B.H.________ ‑ Martine Schlaeppi, aab (pour G.________) La Chambre des recours civile considère que la valeur litigieuse est 2'650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