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476 vom 28. Juni 2013</w:t>
      </w:r>
    </w:p>
    <w:p>
      <w:r>
        <w:t>VD Tribunal cantonal, 2013-06-28, FR</w:t>
      </w:r>
    </w:p>
    <w:p>
      <w:r>
        <w:rPr>
          <w:b/>
        </w:rPr>
        <w:t xml:space="preserve">Quelle: </w:t>
      </w:r>
      <w:r>
        <w:t>https://mcp.opencaselaw.ch/entscheid/vd_findinfo_HC___2013___476</w:t>
      </w:r>
    </w:p>
    <w:p>
      <w:r>
        <w:t>FR: VD_FINDINFO HC / 2013 / 476 du 28 juin 2013</w:t>
      </w:r>
    </w:p>
    <w:p>
      <w:r>
        <w:t>IT: VD_FINDINFO HC / 2013 / 476 del 28 giugno 2013</w:t>
      </w:r>
    </w:p>
    <w:p>
      <w:pPr>
        <w:pStyle w:val="Heading2"/>
      </w:pPr>
      <w:r>
        <w:t>Regeste</w:t>
      </w:r>
    </w:p>
    <w:p>
      <w:r>
        <w:t>MANDAT, HONORAIRES, AGENT D'AFFAIRES, ACTION EN PAIEMENT | 1 al. 1 CO, 1 CO, 394 CO</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La valeur du litige étant, en l'espèce, de 196 fr. 70, la voie du recours est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Le recourant conteste la quotité du montant que le premier juge lui a alloué à titre de solde de sa note d'honoraires pour deux motifs. Il considère tout d'abord que le montant de 1'000 fr. convenu s'entendait hors TVA, contrairement à ce que le premier juge a retenu. Il estime ensuite que l'intimé s'est reconnu débiteur dans son courrier du 21 novembre 2011 de ses débours par 92 fr. 30 et des frais de renseignements par 17 fr., de sorte que le premier juge aurait également dû condamner l'intimé à lui payer ces deux montants. Par lettre du 21 novembre 2011, l'intimé a déclaré au recourant que le "solde à payer" sur sa note d'honoraires du 17 novembre 2011 s'élevait à 548 fr. 70, TVA, débours et frais de renseignements compris. Il a précisé qu'il paierait ce montant dès réception d'une nouvelle facture corrigée, document que le recourant lui a adressé le 25 novembre suivant et qui indique un "solde en faveur de l'étude" du montant de 548 fr. 70 précité. Un accord est ainsi intervenu entre les parties au sujet du paiement du solde des honoraires du recourant, solde dont l'intimé est tenu de s'acquitter, puisqu'il y a eu échange de manifestation de volonté réciproque et concordante sur ce point (art. 1 al. 1 CO [Code des obligations du 30 mars 1911; RS 220]). Il importe peu qu'auparavant, il ait été question d'un plafonnement à 1'000 fr. du montant des honoraires, qui serait dépassé si l'on ajoutait le solde précité de 548 fr. 70 à la provision versée de 648 francs. Dans son décompte ayant abouti au solde de 548 fr. 70, l'intimé a pris en considération ce plafond et a admis qu'il s'entendait hors débours, TVA et "frais de renseignements". Le premier juge n'avait dès lors aucune raison de s'écarter de ce décompte et c'est à tort qu'il a alloué un montant de 352 fr. au recourant en lieu et place du montant de 548 fr. 70 précité.</w:t>
      </w:r>
    </w:p>
    <w:p>
      <w:r>
        <w:rPr>
          <w:b/>
        </w:rPr>
        <w:t>E. 4</w:t>
      </w:r>
    </w:p>
    <w:p>
      <w:r>
        <w:t>En conclusion, le recours doit être admis et la décision entreprise réformée en ce sens que l'intimé est le débiteur du recourant d'un montant de 548 fr. 70, avec intérêts à 5% l'an dès le 25 novembre 2011. Les frais judiciaires de deuxième instance, arrêtés à 100 fr. (art. 69 al. 1 TFJC [tarif des frais judiciaires civils du 28 septembre 2010; RSV 270.11.5]), sont mis à la charge de l'intimé qui succombe (art. 106 al. 1 CPC). Il versera en outre au recourant la somme de 100 fr. à titre de restitution de son avance de frais (art. 111 al. 2 CPC). Par ces motifs, la Chambre des recours civile du Tribunal cantonal, statuant à huis clos, prononce : I. Le recours est admis. II. Le jugement est réformé au chiffre I de son dispositif comme il suit : I. La partie défenderesse Z.________ doit verser à la partie demanderesse W.________ la somme de 548 fr. 70 (cinq cent quarante-huit francs et septante centimes) avec intérêt à 5 % l’an dès le 25 novembre 2011 ; Le jugement est confirmé pour le surplus. III. Les frais judiciaires de deuxième instance, arrêtés à 100 fr. (cent francs), sont mis à la charge de l’intimé Z.________. IV. Z.________ doit verser à W.________ la somme de 100 fr. (cent francs) à titre de restitution d’avance de frais de deuxième instance. V. L’arrêt motivé est exécutoire. Le président :               La greffière : Du 28 juin 2013 Le dispositif de l'arrêt qui précède est communiqué par écrit aux intéressés. La greffière : Du L'arrêt qui précède, dont la rédaction a été approuvée à huis clos, est notifié en expédition complète, par l'envoi de photocopies, à : ‑ M. W.________, ‑ M.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