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348 vom 25. April 2013</w:t>
      </w:r>
    </w:p>
    <w:p>
      <w:r>
        <w:t>VD Tribunal cantonal, 2013-04-25, FR</w:t>
      </w:r>
    </w:p>
    <w:p>
      <w:r>
        <w:rPr>
          <w:b/>
        </w:rPr>
        <w:t xml:space="preserve">Quelle: </w:t>
      </w:r>
      <w:r>
        <w:t>https://mcp.opencaselaw.ch/entscheid/vd_findinfo_HC___2013___348</w:t>
      </w:r>
    </w:p>
    <w:p>
      <w:r>
        <w:t>FR: VD_FINDINFO HC / 2013 / 348 du 25 avril 2013</w:t>
      </w:r>
    </w:p>
    <w:p>
      <w:r>
        <w:t>IT: VD_FINDINFO HC / 2013 / 348 del 25 aprile 2013</w:t>
      </w:r>
    </w:p>
    <w:p>
      <w:pPr>
        <w:pStyle w:val="Heading2"/>
      </w:pPr>
      <w:r>
        <w:t>Regeste</w:t>
      </w:r>
    </w:p>
    <w:p>
      <w:r>
        <w:t>DÉCISION INCIDENTE, MODIFICATION DE LA DEMANDE, DOMMAGE IRRÉPARABLE, DÉCISION | 266 al. 1 CPC, 317b CPC, 319 let. b ch. 2 CPC (CH), 322 al. 1 CPC (CH)</w:t>
      </w:r>
    </w:p>
    <w:p>
      <w:pPr>
        <w:pStyle w:val="Heading2"/>
      </w:pPr>
      <w:r>
        <w:t>Erwägungen</w:t>
      </w:r>
    </w:p>
    <w:p>
      <w:r>
        <w:rPr>
          <w:b/>
        </w:rPr>
        <w:t>E. 1</w:t>
      </w:r>
    </w:p>
    <w:p>
      <w:r>
        <w:t>a) Le jugement attaqué a été rendu le 10 janvier 2013, de sorte que les voies de droit sont régies par le CPC, entré en vigueur le 1 er janvier 2011 (art. 405 al. 1 CPC [Code de procédure civile du 19 décembre 2008, RS 272]). Il en va ainsi même si le jugement attaqué est une décision incidente selon l’ancien droit de procédure cantonal, dès lors que l’art. 405 al. 1 CPC s’applique à toutes les décisions, et non seulement aux décisions finales (ATF 137 III 424 c. 2.3.2). Cela étant, la procédure au fond ayant été ouverte avant le 1 er janvier 2011, le droit de procédure dont la bonne application est contrôlée par l’autorité de recours est l’ancien droit de procédure cantonal (Tappy, CPC commenté, n. 23 ad art. 405 CPC), notamment les dispositions du CPC-VD. b) Selon l’art. 319 let. b CPC, le recours est ouvert contre les ordonnances d’instruction et les décisions autres que finales, incidentes ou provisionnelles de première instance, dans les cas prévus par la loi ou lorsqu’elles peuvent causer un préjudice difficilement réparable (HohI, Procédure civile, tome Il, 2 e éd., Berne 2010, n. 2478, p. 447 et n. 2480, p. 448). Dans la catégorie « autres décisions », la doctrine classe notamment les décisions par lesquelles le juge statue sur l’admission de faits et moyens de preuve nouveaux (art. 229 CPC) ou sur l’admission de conclusions modifiées (art. 227 et 230 CPC ; Jeandin, CPC commenté, n. 15 ad art. 319 CPC). En l’espèce, la décision attaquée correspond à la notion d’ « autres décisions » de cette disposition. Le recours contre une décision refusant des conclusions modifiées n’étant pas expressément prévu par le CPC, il n’est recevable que si ladite décision est susceptible de causer un préjudice difficilement réparable. La jurisprudence de la Chambre de céans a relevé que la notion de préjudice difficilement réparable était plus large que celle de dommage irréparable de l’art. 93 al. 1 let. a LTF (loi sur le Tribunal fédéral du 17 juin 2005, RS 173.110), puisqu’elle devait également viser les désavantages de fait (JT 2011 III 86 c. 3). Un préjudice irréparable de nature juridique doit ne pas pouvoir être ultérieurement réparé ou entièrement réparé par une décision finale favorable au recourant (ATF 134 III 188 c. 2.1 et 2.2). En l’espèce, le refus d’autorisation de modifier la conclusion en cause pourrait avoir pour conséquence de rendre ladite conclusion irrecevable. La décision entreprise est donc de nature à causer un préjudice difficilement réparable puisqu’elle entraîne pour la recourante des inconvénients juridiques et économiques importants. Selon l’ancien droit de procédure cantonal, le recours contre une décision incidente statuant sur une modification de conclusion était d’ailleurs immédiatement ouvert (Poudret/Haldy/Tappy, Procédure civile vaudoise, 3 e éd., Lausanne 2002, n. 3 ad art. 268CPC-VD et les réf. citées). La voie du recours selon le CPC est par conséquent ouverte. c) Déposé en temps utile (art. 321 al. 2 CPC) par une partie qui y a intérêt (art. 59 al. 2 let. a CPC) et dont les conclusions ne sont ni nouvelles ni plus amples que celles prises en première instance (art. 326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Schweizerische Zivilprozessordnung, Bâle 2010, n. 12 ad art. 319 CPC) ; elle revoit librement les questions de droit soulevées par le recourant et peut substituer ses propres motifs à ceux de l'autorité précédente ou du recourant (Hohl, op. cit.,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fait valoir une violation de l’art. 266 CPC-VD. La requête de réduction, subsidiairement de modification de la conclusion I tendrait uniquement à corriger une erreur de plume. Cette requête de modification n’introduirait aucune conclusion nouvelle en lieu et place de la précédente, de sorte que le titulaire actif des prétentions ne serait pas remplacé par un autre titulaire. L’aspect qualitatif de la conclusion ne serait ainsi pas modifié et la prétention initiale ne serait pas dénaturée. La conclusion I devrait ainsi être modifiée puisqu’elle demeure en connexité avec la demande initiale, le droit d’être entendu de la partie adverse et le principe de simultanéité étant respectés. b) Selon l’art. 261 CPC-VD, qui consacre le principe de la simultanéité des moyens en procédure, les parties sont tenues d’articuler en une fois autant que faire se peut tous leurs moyens d’attaque et de défense, le demandeur dans sa demande et le défendeur dans sa réponse. Il en résulte que l’objet du litige est en principe déterminé après le premier échange d’écritures, par les conclusions prises dans la demande d’une part (art. 262 al. 2 let. d CPC-VD) et les éventuelles conclusions reconventionnelles dans la réponse d’autre part (art. 272 al. 1 CPC-VD). Un second échange d’écritures est réservé (art. 274 al. 1 et 6 CPC-VD). Selon l'art. 266 al. 1 CPC-VD, jusqu'à la clôture de l'instruction, les conclusions peuvent être réduites ou modifiées, pourvu que les conclusions nouvelles demeurent en connexité avec la demande initiale. Malgré l'opinion des commentateurs (Poudret/Haldy/Tappy, n. 2 ad art. 266 CPC, p. 414), la Chambre des recours n'a pas abandonné la distinction entre conclusions nouvelles et conclusions modifiées, même si elle a admis que cette distinction tendait à s'amenuiser (JT 1988 III 70; CREC I, 25 novembre 1998, n°577, c. 3b). Les conclusions nouvelles s'ajoutent aux conclusions initiales et élargissent l'objet du procès, alors que les conclusions modifiées les remplacent, modifiant ou aggravant cet objet sans l'étendre (CREC I, 5 décembre 2006, n°234, c. 3b ; Poudret, note in JT 1988 III 83, spéc. p. 84). Les conclusions peuvent également être augmentées aux conditions de l’art. 267 al. 1 CPC-VD. La jurisprudence, considérant que les art. 266 ss CPC-VD ne régissent pas exhaustivement la formulation et l’introduction des conclusions, admet la possibilité d'introduire des conclusions nouvelles, avec ou sans réforme, pour autant qu'elles soient connexes avec celles déjà en cause (CREC I, 5 décembre 2006, n°921 ; JT 2004 III 83; JT 1992 III 10; JT 1990 III 82; JT 1989 III 2 et 66; JT 1988 III 70). Lorsque la voie de la réforme n'est pas utilisée, l'introduction des conclusions nouvelles ne doit pas intervenir à un stade du procès où la partie adverse ne pourrait plus alléguer de faits nouveaux sans devoir elle-même se réformer (ibidem). Ainsi, une conclusion nouvelle ne peut être introduite, une fois l'échange d'écritures terminé, que par le biais de la réforme (JT 2007 III 127. c. 3c). Or, concernant les causes pendantes devant la Cour civile, la possibilité de se réformer prend fin après le dépôt des mémoires de droit (art. 317b al. 1 et 317a al. 1 CPC-VD), sous réserve de l’hypothèse visée à l’art. 317b al. 2 CPC-VD. c) En l’espèce, il convient de déterminer si la modification de la conclusion I de la demande, telle que requise, constitue une conclusion « simplement » modifiée tendant à corriger une erreur de plume ou, au contraire, une conclusion modifiée tendant à introduire une conclusion nouvelle. A cet égard, il est indiscutable que, par le changement requis, la recourante et demanderesse au fond vise à remplacer le titulaire actif de ses prétentions par un autre : le titulaire actif ne serait plus E.________, mais la succession de O.V.________. La recourante soutient le contraire sans convaincre. Le constat que, sans cette modification, le risque que sa conclusion initiale soit déclarée irrecevable alors que sa conclusion modifiée pourrait être admise, démontre que l’aspect qualitatif de la conclusion en cause est complètement modifié et que la prétention initiale s’en trouve dénaturée. C’est donc à bon droit que les premiers juges ont considéré que la modification demandée constituait une conclusion nouvelle et qu’elle excédait manifestement les possibilités offertes par l’art. 266 CPC-VD. De plus, la recourante entend introduire une conclusion nouvelle dans le cadre d’une procédure au fond ouverte devant la Cour civile, alors que l'échange d'écritures et le dépôt de mémoires de droit ont déjà eu lieu. L’intimée ne serait ainsi plus en mesure de contrer la modification qu’entraîne cette conclusion nouvelle, laquelle étend le cadre des débats, en introduisant dans la procédure des allégués qui seraient spécifiques à celle-ci, sauf à déposer une requête de réforme, ce qui n’est toutefois plus autorisé à ce stade de la procédure en vertu de l’art. 317b al. 1 CPC-VD. A juste titre, les premiers juges ont donc refusé le remplacement d’un terme par un autre dans la conclusion litigieuse. Le jugement attaqué échappant à la critique, l’examen de la connexité s’avère inutile.</w:t>
      </w:r>
    </w:p>
    <w:p>
      <w:r>
        <w:rPr>
          <w:b/>
        </w:rPr>
        <w:t>E. 4</w:t>
      </w:r>
    </w:p>
    <w:p>
      <w:r>
        <w:t>Au vu de ce qui précède, le recours doit être rejeté en vertu de l’art. 322 al. 1 CPC et le jugement incident confirmé.</w:t>
      </w:r>
    </w:p>
    <w:p>
      <w:r>
        <w:rPr>
          <w:b/>
        </w:rPr>
        <w:t>E. 5</w:t>
      </w:r>
    </w:p>
    <w:p>
      <w:r>
        <w:t>Les frais judiciaires de deuxième instance, arrêtés à 3'000 fr. (art. 69 al. 1 et 70 al. 2 TFJC [tarif des frais judiciaires du 28 septembre 2010, RSV 270.11.5]), sont mis à la charge de la recourante, qui succombe (art. 106 CPC). Il n’y a pas lieu d’allouer de dépens, l’intimée n’ayant pas été invitée à se déterminer. Par ces motifs, la Chambre des recours civile du Tribunal cantonal, statuant à huis clos, en application de l'art. 322 al. 1 CPC, prononce : I. Le recours est rejeté. II. Le jugement est confirmé. III. Les frais judiciaires de deuxième instance, arrêté à 3'000 fr. (trois mille francs), sont mis à la charge de la recourante E.________. IV. L’arrêt motivé est exécutoire. Le président :               La greffière : Du 25 avril 2013 Le dispositif de l'arrêt qui précède est communiqué par écrit aux intéressés. La greffière : Du L'arrêt qui précède, dont la rédaction a été approuvée à huis clos, est notifié en expédition complète, par l'envoi de photocopies, à : ‑ Me Séverine Berger (pour la recourante), ‑ Me Jean-Yves Schmidhauser (pour l’intimée). La Chambre des recours civile considère que la valeur litigieuse est de 490’000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