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308 vom 3. Mai 2013</w:t>
      </w:r>
    </w:p>
    <w:p>
      <w:r>
        <w:t>VD Tribunal cantonal, 2013-05-03, FR</w:t>
      </w:r>
    </w:p>
    <w:p>
      <w:r>
        <w:rPr>
          <w:b/>
        </w:rPr>
        <w:t xml:space="preserve">Quelle: </w:t>
      </w:r>
      <w:r>
        <w:t>https://mcp.opencaselaw.ch/entscheid/vd_findinfo_HC___2013___308</w:t>
      </w:r>
    </w:p>
    <w:p>
      <w:r>
        <w:t>FR: VD_FINDINFO HC / 2013 / 308 du 3 mai 2013</w:t>
      </w:r>
    </w:p>
    <w:p>
      <w:r>
        <w:t>IT: VD_FINDINFO HC / 2013 / 308 del 3 maggio 2013</w:t>
      </w:r>
    </w:p>
    <w:p>
      <w:pPr>
        <w:pStyle w:val="Heading2"/>
      </w:pPr>
      <w:r>
        <w:t>Regeste</w:t>
      </w:r>
    </w:p>
    <w:p>
      <w:r>
        <w:t>SUSPENSION DE LA PROCÉDURE | 126 al. 1 CPC (CH), 126 al. 2 CPC (CH), 126 CPC (CH)</w:t>
      </w:r>
    </w:p>
    <w:p>
      <w:pPr>
        <w:pStyle w:val="Heading2"/>
      </w:pPr>
      <w:r>
        <w:t>Erwägungen</w:t>
      </w:r>
    </w:p>
    <w:p>
      <w:r>
        <w:rPr>
          <w:b/>
        </w:rPr>
        <w:t>E. 1</w:t>
      </w:r>
    </w:p>
    <w:p>
      <w:r>
        <w:t>L'art. 126 al. 2 CPC (Code de procédure civile du 19 décembre 2008, RS 272) ouvre la voie du recours de l'art. 319 let. b ch. 1 CPC contre les ordonnances de suspension. Les ordonnances de suspension devant être considérées comme des décisions d'instruction (Jeandin, CPC commenté, 2011, n. 18 ad art. 319 CPC, p. 1273 ; CREC 9 mars 2012/97), le recours, écrit et motivé, doit être introduit auprès de l'instance de recours dans un délai de dix jours (art. 321 al. 1 et 2 CPC). Interjeté en temps utile par une personne qui y a intérêt, le recours est recevable en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Le recourant soutient que la suspension ordonnée ne répond pas à un vrai besoin, dès lors que les objets respectifs des deux procès en cause sont différents, ce qui a pour conséquence que celui traité par le Tribunal de district de D.________ ne pourra avoir une influence déterminante sur le présent procès. Le recourant invoque en outre une violation du principe de célérité en relevant que l'on se trouve dans un procès du droit du travail où ce principe a une importance accrue et que la suspension ordonnée pourrait retarder inutilement le présent procès pour plusieurs années. b)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Bâle 2011, nn.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Sutter-Somm/Hasenböhler/Leuenberger Hrsg, 2 e éd. 2013, n. 4 ad art. 126 CPC, p. 949). La suspension doit en outre être compatible avec le principe constitutionnel de célérité (art. 29 al. 1 Cst. ; ATF 135 III 127 c. 3.4, JT 2011 II 402 ;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 jusqu’à droit connu sur une procédure » doit être considérée comme étant de durée indéterminée car le terme n’est alors pas certain pour les parties et ne leur est pas sans autre connu (Staehelin, loc. cit.). c) En l’espèce, le premier juge a considéré que la décision qui sera rendue dans le cadre de la procédure pendante par devant le Tribunal du district de D.________ «pourrait avoir une influence déterminante» sur la procédure dont il est lui-même saisi, ce que conteste le recourant. Or, le constat du premier juge doit être confirmé. En effet, la compétence de la Chambre patrimoniale cantonale, et partant la recevabilité de l’action, est subordonnée au fait que le contrat liant les parties soit qualifié de contrat de travail, comme le soutient le recourant et demandeur au fond (cf. all. 9ss de la Demande du 15 octobre 2012). Dans cette hypothèse, l’art. 34 al. 1 in fine CPC, qui est de droit relativement impératif, trouverait application et, selon les faits allégués par le demandeur, permettrait à ce dernier d’agir contre la défenderesse au siège de la succursale lausannoise de cette dernière. Dans l’hypothèse contraire — à savoir si le contrat ayant lié les parties n’est pas qualifié de contrat de travail, mais de contrat d’agence, ce qui correspond à l’intitulé du contrat litigieux (pièce 3) et ce que soutient la défenderesse — c’est alors la clause d’élection de for qui trouverait application (p. 3 et 4, ch. 24.9), clause qui stipule que le for applicable pour les litiges découlant du contrat est le for du siège de la société, soit D.________. Le Tribunal du district de D.________, saisi en suite d’une demande déposée le 9 juillet 2012 par l'intimée contre le recourant (pièce 101) et dans laquelle celle-là conclut à ce que celui-ci soit condamné à lui payer une somme de 50000 fr. en capital en application de la clause pénale du contrat (p. 4, ch. 23), va nécessairement devoir examiner la question de sa compétence, car le recourant a soulevé le moyen tiré de l'inefficacité de la clause de prorogation de for, partant du défaut de compétence du tribunal, et rendre une décision formelle sur ce point, que ce soit dans la décision finale ou dans une décision incidente. Ainsi, contrairement à ce que soutient le recourant, il est certain que le Tribunal de district de D.________ tranchera la question de la qualification du contrat, puisque celle-ci déterminera son appréciation concernant la validité de la clause d’élection de for. Force est donc de constater qu’il existe un risque de jugements contradictoires, dans la mesure où tant le tribunal zurichois que le vaudois devront répondre à la question de la qualification du contrat, qui est l’un des points de désaccord entre les parties. Il est donc incontestable que des motifs d’opportunité commandent de suspendre la cause, au sens où l’entend l’art. 126 al. 1 CPC. Enfin, la suspension ordonnée n’est pas incompatible avec le principe de célérité tel que rappelé plus haut. Le recourant affirme que le litige devant la Chambre patrimoniale cantonale relève du contrat de travail, ce qui exigerait par définition une solution rapide. Comme déjà relevé plus haut, la qualification du contrat est précisément un point litigieux et affirmer à ce stade qu’on est sans doute possible en présence d’un contrat de travail revient à préjuger du fond. En outre, le principe de célérité voulu par le législateur ne s'applique qu'aux litiges du droit du travail dont la valeur litigieuse est inférieure à 30'000 fr. (art. 243 al. 1 et al. 2 a contrario, Tappy, CPC commenté, 2011, n. 5 ad art. 243 CPC, p. 948), ce qui n'est pas le cas en l'espèce, à supposer que le contrat soit qualifié de contrat de travail. C'est donc à juste titre au regard de la réglementation précitée que le premier juge a prononcé la suspension litigieuse.</w:t>
      </w:r>
    </w:p>
    <w:p>
      <w:r>
        <w:rPr>
          <w:b/>
        </w:rPr>
        <w:t>E. 4</w:t>
      </w:r>
    </w:p>
    <w:p>
      <w:r>
        <w:t>En conclusion, le recours doit être rejeté en application de l'art. 322 al. 1 CPC et le prononcé confirmé. Les frais judiciaires de deuxième instance, arrêtés à 1'000 fr. (art. 69 et 70 al. 2 TFJC [tarif du 28 septembre 2010 des frais judiciaires en matière civile; RSV 270.11.5]), sont, vu le rejet du recours, mis à la charge du recourant (art. 106 al. 1 CPC). Par ces motifs, la Chambre des recours civile du Tribunal cantonal, statuant à huis clos, en application de l'art. 322 al. 1 CPC, prononce : I. Le recours est rejeté. II. Le prononcé est confirmé. III. Les frais judiciaire de deuxième instance, arrêtés à 1'000 fr. (mille francs), sont mis à la charge du recourant Z.________. IV. L'arrêt motivé est exécutoire. Le président :               Le greffier : Du</w:t>
      </w:r>
    </w:p>
    <w:p>
      <w:r>
        <w:rPr>
          <w:b/>
        </w:rPr>
        <w:t>E. 6</w:t>
      </w:r>
    </w:p>
    <w:p>
      <w:r>
        <w:t>mai 2013 Le dispositif de l'arrêt qui précède est communiqué par écrit aux intéressés. Le greffier : Du L'arrêt qui précède, dont la rédaction a été approuvée à huis clos, est notifié en expédition complète, par l'envoi de photocopies, à : ‑ Me Rolf Ditesheim (pour Z.________), ‑ Me Pierre-Dominique Schupp (pour O.________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