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301 vom 22. April 2013</w:t>
      </w:r>
    </w:p>
    <w:p>
      <w:r>
        <w:t>VD Tribunal cantonal, 2013-04-22, FR</w:t>
      </w:r>
    </w:p>
    <w:p>
      <w:r>
        <w:rPr>
          <w:b/>
        </w:rPr>
        <w:t xml:space="preserve">Quelle: </w:t>
      </w:r>
      <w:r>
        <w:t>https://mcp.opencaselaw.ch/entscheid/vd_findinfo_HC___2013___301</w:t>
      </w:r>
    </w:p>
    <w:p>
      <w:r>
        <w:t>FR: VD_FINDINFO HC / 2013 / 301 du 22 avril 2013</w:t>
      </w:r>
    </w:p>
    <w:p>
      <w:r>
        <w:t>IT: VD_FINDINFO HC / 2013 / 301 del 22 aprile 2013</w:t>
      </w:r>
    </w:p>
    <w:p>
      <w:pPr>
        <w:pStyle w:val="Heading2"/>
      </w:pPr>
      <w:r>
        <w:t>Regeste</w:t>
      </w:r>
    </w:p>
    <w:p>
      <w:r>
        <w:t>REJET DE LA DEMANDE, SÛRETÉS | 99 al. 1 let. d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fait valoir que la décision attaquée a été rendue en violation de l'art. 99 al. 1 let. d CPC. Il rappelle que la société intimée est en liquidation depuis le 15 mars 2010, qu'elle ne tient plus de comptabilité depuis la fin de l'exercice 2008 au mépris des dispositions légales et que dans une procédure antérieure, il avait fallu recourir à une commination de faillite pour obtenir de l'intimée le paiement des dépens qui avaient été mis à sa charge. a) Aux termes de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Dans le cadre d'une ordonnance d'instruction, le juge ne doit pas se livrer à une analyse comptable et fiscale poussée pour examiner l'application de l'art. 99 CPC, la vraisemblance de l'insolvabilité étant suffisante au sens de la let. b de cette disposition (Tappy, op., cit., n. 29 ad art. 99 CPC). L'art. 99 al. 1 let. d CPC constitue une clause générale qui permet de prendre en considération toute circonstance propre à accroître sensiblement le risque que les dépens restent sinon impayés (Tappy in Bohnet et al., Code de procédure civile commenté, 2010,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(Tappy, op., cit., n. 39 ad art. 99 CPC). Un exemple de risque considérable, cité dans le message du Conseil fédéral, serait celui d'une entreprise qui, à la veille de la faillite, braderait ses actifs (FF 2006 6841, 6906). b) Le premier juge a, à juste titre, observé que C.________ ne fait l'objet d'aucun acte de défaut de biens, ni d'aucune poursuite, la seule poursuite mentionnée, requise par H.________ pour le paiement de frais d'une procédure antérieure, ayant été entièrement payée le 16 février 2010. Il ressort en outre des bilans produits que C.________ dispose de fonds propres s'élevant à 28'451 fr. 06 à fin 2008. Les exercices 2006 à 2008 de l'intimée ont été bénéficiaires et la décision de dissolution de la société ainsi que l'entrée en liquidation font apparemment suite à la vente de l'établissement qu'elle exploitait au recourant pour un montant supérieur à 200'000 francs. Partant, et quand bien même la mise en liquidation peut parfois en être le signe, elle ne dénote pas ici de signe de difficultés financières particulières au sens de l'art. 99 al. 1 let. d CPC. Le grief, mal fondé, doit être rejeté.</w:t>
      </w:r>
    </w:p>
    <w:p>
      <w:r>
        <w:rPr>
          <w:b/>
        </w:rPr>
        <w:t>E. 4</w:t>
      </w:r>
    </w:p>
    <w:p>
      <w:r>
        <w:t>En définitive, le recours doit être rejeté et la décision entreprise confirmée. Les frais judiciaires de deuxième instance, arrêtés à 200 fr., (art. 69 al. 1 et 70 al. 3 TFJC [tarif des frais judiciaires civils du 28 septembre 2010; RSV 270.11.5]), seront mis à la charge du recourant qui succombe (art. 106 al. 1 CPC). Le recourant versera à l'intimée des dépens de deuxième instance arrêtés à 500 fr. (art. 7 al. 1 TDC [tarif des dépens en matière civile; RSV 270.11.6]). Par ces motifs, la Chambre des recours civile du Tribunal cantonal, statuant à huis clos, prononce : I. Le recours est rejeté. II. La décision est confirmée. III. Les frais judiciaires de deuxième instance, arrêtés à 200 fr. (deux cents francs), sont mis à la charge du recourant. IV. Le recourant H.________ doit verser à l'intimée C.________ la somme de 500 fr. (cinq cents francs) à titre de dépens de deuxième instance. V. L'arrêt motivé est exécutoire. Le président :               La greffière : Du 22 avril 2013 Le dispositif de l'arrêt qui précède est communiqué par écrit aux intéressés. La greffière : Du L'arrêt qui précède, dont la rédaction a été approuvée à huis clos, est notifié en expédition complète, par l'envoi de photocopies, à : ‑ Me Bertrand Demierre, avocat (pour H.________), ‑ M. Christophe Savoy, agent d'affaire breveté (pour C.________). La Chambre des recours civile considère que la valeur litigieuse est de 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