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274 vom 11. April 2013</w:t>
      </w:r>
    </w:p>
    <w:p>
      <w:r>
        <w:t>VD Tribunal cantonal, 2013-04-11, FR</w:t>
      </w:r>
    </w:p>
    <w:p>
      <w:r>
        <w:rPr>
          <w:b/>
        </w:rPr>
        <w:t xml:space="preserve">Quelle: </w:t>
      </w:r>
      <w:r>
        <w:t>https://mcp.opencaselaw.ch/entscheid/vd_findinfo_HC___2013___274</w:t>
      </w:r>
    </w:p>
    <w:p>
      <w:r>
        <w:t>FR: VD_FINDINFO HC / 2013 / 274 du 11 avril 2013</w:t>
      </w:r>
    </w:p>
    <w:p>
      <w:r>
        <w:t>IT: VD_FINDINFO HC / 2013 / 274 del 11 aprile 2013</w:t>
      </w:r>
    </w:p>
    <w:p>
      <w:pPr>
        <w:pStyle w:val="Heading2"/>
      </w:pPr>
      <w:r>
        <w:t>Regeste</w:t>
      </w:r>
    </w:p>
    <w:p>
      <w:r>
        <w:t>DÉPENS, PREMIÈRE INSTANCE | 222 al. 3 CPC (CH), 95 al. 3 let. b CPC (CH), 20 al. 2 TDC, 3 al. 2 TDC, 3 al. 5 TDC, 4 TDC</w:t>
      </w:r>
    </w:p>
    <w:p>
      <w:pPr>
        <w:pStyle w:val="Heading2"/>
      </w:pPr>
      <w:r>
        <w:t>Erwägungen</w:t>
      </w:r>
    </w:p>
    <w:p>
      <w:r>
        <w:rPr>
          <w:b/>
        </w:rPr>
        <w:t>E. 1</w:t>
      </w:r>
    </w:p>
    <w:p>
      <w:r>
        <w:t>L'art. 110 CPC ouvre la voie du recours de l'art. 319 let. b ch. 1 CPC contre les décisions sur les frais, à savoir les frais judiciaires et les dépens (cf. art. 95 CPC). En l'espèce, interjeté en temps utile (art. 321 al. 2 CPC) par une partie qui y a intérêt (art. 59 al. 2 let. a CPC) et portant exclusivement sur la question des dépens, le présent recours est recevable.</w:t>
      </w:r>
    </w:p>
    <w:p>
      <w:r>
        <w:rPr>
          <w:b/>
        </w:rPr>
        <w:t>E. 2</w:t>
      </w:r>
    </w:p>
    <w:p>
      <w:r>
        <w:t>L'autorité de recours dispose d'un plein pouvoir d'examen concernant la violation du droit (Spühler, Basler Kommentar, Schweizerische Zivilprozessordnung, 2010, n. 12 ad art. 319 CPC, p. 1504).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let. b CPC) et doivent en principe couvrir l’entier des frais liés à la consultation d’un avocat (Tappy, CPC commenté, Bâle 2011, n. 30 ad art. 95 CPC). Selon l'art. 3 al. 2 TDC (tarif du 23 novembre 2010 des dépens en matière civile; RSV 270.11.6), dans les contestations portant sur des affaires patrimoniales, le défraiement est fixé, selon le type de procédure et dans les limites des tableaux figurant aux articles 4 à 8 et 10 à 13 TDC,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 dans les causes dont la valeur litigieuse ne dépasse pas 30'000 fr., augmenté de manière adéquate dans les causes dont la valeur litigieuse est supérieure à 300'000 francs. Les parties peuvent produire une liste d’opérations détaillée ou une note d’honoraires détaillée (art. 3 al. 5 CPC).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(art. 20 al. 2 TDC). Le juge n’est ainsi pas lié par les listes produites et reste libre d’estimer l’étendue des opérations nécessaires. c) En l’espèce, la cause est soumise à la procédure ordinaire, ce qui n’est pas contesté. Pour une valeur litigieuse de 69’773 fr. 45, le défraiement de l’avocat oscille en principe entre 3'000 fr. et 15'000 fr. (art. 4 TDC). Vu cette valeur litigieuse, il n’y a en l’espèce pas lieu à réduction au sens de l’art. 3 al. 2 in fine TDC. Il convient de relever que l’intimée et défenderesse au fond a présenté une requête tendant à pouvoir déposer une réponse partielle limitée à des questions relatives à la recevabilité de la demande (art. 222 al. 3 CPC). La recourante et demanderesse au fond a conclu au rejet de la requête et l'intimée s'est ensuite déterminée sur les allégués de la recourante. A la suite de cet échange, le premier juge a admis la requête de l’intimée, laquelle a déposé une réponse partielle reprenant et développant les arguments exposés dans sa requête initiale. En outre, l’intimée a rédigé huit correspondances, dont certaines contenant des arguments juridiques et ne constituant pas seulement des courriers de forme. A cela s'ajoute les entretiens téléphoniques avec la cliente et l’examen des écritures de la partie adverse. Dans sa liste d’opérations du 16 novembre 2012, l’intimée annonce un total de 19 heures de travail, réparti entre deux avocats. Au vu de l’ensemble des éléments du dossier, de sa nature et des questions traitées à ce stade de la procédure, on peut estimer à 12 heures au minimum le temps de travail d’avocat de l’intimée. Sur la base d’un tarif horaire de 350 fr. (Rapport explicatif du Tribunal cantonal du canton de Vaud sur le nouveau tarif des dépens en matière civile, p. 6), on aboutit à des honoraires de 4’200 francs. Si l’on considère qu’il s’agit là d’un minimum et qu’il convient d'y ajouter les débours et la TVA, il apparaît que le montant arrêté par le premier juge est adéquat et peut être confirmé.</w:t>
      </w:r>
    </w:p>
    <w:p>
      <w:r>
        <w:rPr>
          <w:b/>
        </w:rPr>
        <w:t>E. 4</w:t>
      </w:r>
    </w:p>
    <w:p>
      <w:r>
        <w:t>Il s'ensuit que le recours doit être rejeté et la décision entreprise confirmée. Les frais judiciaires de deuxième instance sont arrêtés à 200 fr. (art. 69 al. 1 TFJC) et mis à la charge de la recourante, qui succombe (art. 106 al. 1 CPC). La recourante doit verser à l'intimée la somme de 800 fr. à titre de dépens de deuxième instance (art. 8 al. 1 TDC). Par ces motifs, la Chambre des recours civile du Tribunal cantonal, statuant à huis clos, prononce : I. Le recours est rejeté. II. Le prononcé est confirmé. III. Les frais judiciaires de deuxième instance, arrêtés à 200 fr. (deux cents francs), sont mis à la charge de la recourante. IV. La recourante K.________AG doit verser à l'intimée U.________SA la somme de 800 fr. (huit cents francs) à titre de dépens de deuxième instance. V. L'arrêt motivé est exécutoire. Le président :               La greffière : Du 12 avril 2013 Le dispositif de l'arrêt qui précède est communiqué par écrit aux intéressés. La greffière : Du L'arrêt qui précède, dont la rédaction a été approuvée à huis clos, est notifié en expédition complète, par l'envoi de photocopies, à : ‑ Me Dan Bally (pour K.________AG) ‑ Me Mathieu Blanc (pour U.________SA) La Chambre des recours civile considère que la valeur litigieuse est de 4'100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