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243 vom 12. April 2013</w:t>
      </w:r>
    </w:p>
    <w:p>
      <w:r>
        <w:t>VD Tribunal cantonal, 2013-04-12, FR</w:t>
      </w:r>
    </w:p>
    <w:p>
      <w:r>
        <w:rPr>
          <w:b/>
        </w:rPr>
        <w:t xml:space="preserve">Quelle: </w:t>
      </w:r>
      <w:r>
        <w:t>https://mcp.opencaselaw.ch/entscheid/vd_findinfo_HC___2013___243</w:t>
      </w:r>
    </w:p>
    <w:p>
      <w:r>
        <w:t>FR: VD_FINDINFO HC / 2013 / 243 du 12 avril 2013</w:t>
      </w:r>
    </w:p>
    <w:p>
      <w:r>
        <w:t>IT: VD_FINDINFO HC / 2013 / 243 del 12 aprile 2013</w:t>
      </w:r>
    </w:p>
    <w:p>
      <w:pPr>
        <w:pStyle w:val="Heading2"/>
      </w:pPr>
      <w:r>
        <w:t>Regeste</w:t>
      </w:r>
    </w:p>
    <w:p>
      <w:r>
        <w:t>MESURE PROVISIONNELLE, OBLIGATION D'ENTRETIEN, MODIFICATION DES CIRCONSTANCES | 176 al. 1 ch. 1 CC, 179 al. 1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vaudoise d'organisation judiciaire du 12 décembre 1979, RSV 173.01]). Formé en temps utile par une partie qui y a intérêt (art. 59 al. 2 let. a CPC) et portant sur des conclusions patrimoniales dont la valeur litigieuse est supérieure à 10'000 fr., le présent appel est formellement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L'appelant fait valoir que, dès lors que l'intimée gagne environ 5'000 fr. net par mois, elle est indépendante financièrement, de sorte qu'elle n'a pas droit à une contribution d'entretien pour elle-même. Il considère qu'il doit payer un montant de 2'300 fr. pour l'entretien des enfants, montant correspondant au pourcentage de 25 % de son salaire en présence de deux enfants, en tenant compte du régime de garde en place et de ce que ses revenus représentent plus du double de ceux à la base de ce barème. b) aa)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réf.; TF 5A_811/2012 du 18 février 2013 c.3.2 et réf.). Les mesures protectrices prises avant la litispendance de l'action en divorce restent en vigueur, tant qu'elles n'ont pas été annulées ou modifiées par le juge des mesures provisoires (ATF 129 III 60, JT 2003 I 45; cf. art. 276 al. 2 CPC). Si des faits nouveaux justifient une modification de la réglementation antérieure, le juge du divorce est alors compétent pour modifier ou révoquer les mesures ordonnées  (ATF 129 III 60, JT 2003 I 45; TF 5A_183/2010 du 19 avril 2010 c. 3.3.1). L'introduction d'une action en divorce n'est toutefois en soi pas une circonstance de nature à permettre une modification des mesures protectrices antérieures (Juge délégué CACI 14 mars 2011/12). bb)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Le principe du clean break ne joue par conséquent aucun rôle dans le cadre des mesures provisionnelles. De même, à lui seul, le fait que l'épouse dispose d'un disponible après couverture de son minimum vital n'est pas décisif non plus (TF 5A_228/2012 du 11 juin 2012 c. 4.3).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Même en cas de situations financières favorables,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5A_323/2012 du 8 août 2012 c. 5.1; TF 5A_860/2011 du 11 juin 2012 c. 5.1; cf. pour une contribution après divorce : ATF 137 III 102 c. 4.2.1.1).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 en faveur de l'épouse et 40 % pour l'époux, voire par 2/3 – 1/3 échappe dans un tel cas à la critique (TF 5A_236/2011 du 18 octobre 2011 c. 4.2.5). cc) Dans tous les cas,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Un conjoint peut ainsi se voir imputer un revenu hypothétique supérieur à celui qu'il obtient effectivement de son travail, pour autant qu'une augmentation correspondante de revenu soit effectivement possible et qu'elle puisse raisonnablement être exigée de lui.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et références citées). c) En l'espèce, l'appelant ne fait valoir aucune circonstance nouvelle, s'agissant des revenus et charges des parties, depuis la convention de mesures protectrices de l'union conjugale de janvier 2012, par laquelle les époux avaient convenu de fixer la contribution de l'appelant en faveur des siens à 3'750 fr. par mois. Il ne remet pas en question la constatation du premier juge selon laquelle globalement, la situation des époux est restée la même depuis le mois de septembre 2010. La seule ouverture d'une procédure de divorce n'est pas une circonstance justifiant de revoir la contribution, au vu de la jurisprudence citée ci-dessus. Pour cette raison déjà, l'appel doit être rejeté. Au demeurant, on relèvera que c'est en vain que l'appelant fait valoir que le principe du clean break doit s'appliquer et que l'intimée a acquis son indépendance financière, dès lors qu'elle réalise un salaire net d'environ 5'000 fr. par mois. L'intimée travaille en effet à 80 %, alors qu'elle a la garde de deux enfants âgés de cinq ans. Elle utilise dès lors complètement sa capacité de gain, compte tenu de la charge occasionnée par la garde des enfants. Au vu de la jurisprudence ci-dessus, le principe du clean break ne saurait avoir une portée plus étendue dans le cadre des mesures provisionnelles. Quant à l'indépendance économique, elle ne résulte pas du seul fait que les revenus de l'épouse soient proches de 5'000 fr. par mois. C'est en effet le train de vie antérieur durant la vie commune, choisi d'un commun accord, qui constitue la limite supérieure de l'entretien et qui doit si possible être maintenu pour les deux époux. L'appelant ne soutient pas – et démontre encore moins – que ce train de vie serait dépassé par la contribution allouée. On relèvera d'ailleurs que l'appelant dispose d'un disponible de 6'095 fr. 35 (11'280 fr. – 5'184 fr. 65) – qu'il ne conteste pas en appel – alors que le revenu de l'intimée ne couvre pas son minimum vital et celui de ses enfants. La contribution de 3'750 fr. représente le 61,5 % du seul disponible de l'époux et correspond à la répartition de l'excédent en présence de deux enfants. La solution n'est en tout cas pas défavorable à l'appelant, dès lors que, pour sa part, l'intimée n'a aucun excédent, mais bien plutôt un déficit. L'appel est dès lors mal fondé.</w:t>
      </w:r>
    </w:p>
    <w:p>
      <w:r>
        <w:rPr>
          <w:b/>
        </w:rPr>
        <w:t>E. 4</w:t>
      </w:r>
    </w:p>
    <w:p>
      <w:r>
        <w:t>Au vu de ce qui précède, l'appel doit être rejeté dans la procédure de l'art. 312 al. 1 CPC et l'ordonnance entreprise confirmée. Les frais judiciaires de deuxième instance, arrêtés à 600 fr. (art. 65 al. 2 TFJC [tarif des frais judiciaires civils du 28 septembre 2010, RSV 270.11.5]), seront mis à la charge de l'appelant qui succombe. L'intimé n'ayant pas été invité à se déterminer, il n'y a pas lieu à l'allocation de dépens.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A.W.________. IV. L'arrêt motivé est exécutoire. Le juge délégué : La greffière : Du 15 avril 2013 Le dispositif de l'arrêt qui précède est communiqué par écrit aux intéressés. La greffière : Du L'arrêt qui précède, dont la rédaction a été approuvée à huis clos, est notifié en expédition complète, par l'envoi de photocopies, à : ‑ Me Gilles Monnier, avocat (pour l'appelant), ‑ Me Michel Dupuis, avocat (pour l'intimée).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