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154 vom 26. Februar 2013</w:t>
      </w:r>
    </w:p>
    <w:p>
      <w:r>
        <w:t>VD Tribunal cantonal, 2013-02-26, FR</w:t>
      </w:r>
    </w:p>
    <w:p>
      <w:r>
        <w:rPr>
          <w:b/>
        </w:rPr>
        <w:t xml:space="preserve">Quelle: </w:t>
      </w:r>
      <w:r>
        <w:t>https://mcp.opencaselaw.ch/entscheid/vd_findinfo_HC___2013___154</w:t>
      </w:r>
    </w:p>
    <w:p>
      <w:r>
        <w:t>FR: VD_FINDINFO HC / 2013 / 154 du 26 février 2013</w:t>
      </w:r>
    </w:p>
    <w:p>
      <w:r>
        <w:t>IT: VD_FINDINFO HC / 2013 / 154 del 26 febbraio 2013</w:t>
      </w:r>
    </w:p>
    <w:p>
      <w:pPr>
        <w:pStyle w:val="Heading2"/>
      </w:pPr>
      <w:r>
        <w:t>Regeste</w:t>
      </w:r>
    </w:p>
    <w:p>
      <w:r>
        <w:t>MODIFICATION DE LA SERVITUDE, SERVITUDE, MESURE PROVISIONNELLE, PREUVE FACILITÉE | 742 CC, 261 al. 1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 juge unique (art. 84 al. 2 LOJV [loi d'organisation judiciaire du 12 décembre 1979; RSV 173.01]). Comme retenu par le premier juge, il y a lieu d'admettre que la valeur litigieuse est supérieure à 10'000 francs. Formé en temps utile par une partie qui y a intérêt,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Code de procédure civile commenté,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c. 6.3).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Tel est en particulier le cas des mesures d'exécution anticipée provisoires (sur la notion de mesures d'exécution anticipée, cf. Byrde, Les mesures provisionnelles en droit du bail à loyer: examen de la jurisprudence récente, in 13 e Séminaire sur le droit du Bail, Neuchâtel 2004, ch. 3, p. 4)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TF 4A_611/2011 précité, c. 4.1 et les réf. citées; ATF 131 III 473 c. 2.3 et 3.2; CACI, 20 septembre 2011/257). b) Selon l'art. 742 al. 1 CC (Code civil suisse du 10 décembre 1907; RS 210), le propriétaire grevé peut, lorsque la servitude ne s'exerce que sur une partie du fonds servant, s'il a un intérêt et s'il se charge des frais, exiger qu'elle soit transportée dans un autre endroit où elle ne s'exercerait pas moins commodément. La jurisprudence a considéré que l'art. 742 CC est un cas particulier d'application du principe exprimé à l'art. 737 CC, selon lequel celui à qui la servitude est due doit exercer son droit de la façon la moins dommageable. En vertu de l'intérêt public, le propriétaire grevé ne doit pas être entravé inutilement dans l'exercice de son droit d'exploiter économiquement sa propriété de la façon la plus rationnelle. Ainsi, une application trop étroite de l'art. 742 CC ne se justifie pas (ATF 88 II 150 c. 5, JT 1963 I 12; TF 5C.275/2000 du 7 septembre 2001 c. 3a). Lorsque les quatre conditions de l'art. 742 al. 1 CC sont réalisées, soit l'exercice de la servitude litigieuse sur une partie du fonds grevé, l'intérêt sérieux du propriétaire grevé à son déplacement, la prise en charge par celui-là des frais d'aménagement du nouvel emplacement et l'exercice pas moins commode de dite servitude au nouvel endroit, le propriétaire du fond grevé peut exiger que la servitude soit exercée ailleurs que là où elle l'a toujours été (Steinauer, Les droits réels, t. II, n. 2309 à 2309d; Petitpierre, Basler Kommentar, nn. 8 à 11 ad art. 742 CC). c) A titre liminaire, on observera qu'il est faux de prétendre, comme le fait l'appelant, qu'aucune solution alternative n'a été proposée, puisque précisément les intimés ont proposé un tracé alternatif, qui permettrait de desservir les parcelles de l'appelant, qui seraient autrement privées de tout débouché sur la voie publique. Dès lors que, comme on le verra ci-après, les conditions de l'art. 742 CC semblent être en l'état réalisées, on peut s'interroger sur la réalisation de la condition du préjudice irréparable. L'appelant soutient avoir établi qu'il entend construire les parcelles n os [...] et [...], dépourvues d'accès à la voie publique, et qu'en conséquence, le tracé plus sinueux proposé par les intimés ne correspond pas aux besoins de parcelles constructibles. Il ne ressort pas des allégués de fait de première instance, ni d'ailleurs des actes de la cause, que l'appelant entend construire les parcelles n os [...] et [...]. Il s'agit là d'un fait nouveau irrecevable (art. 317 CPC). On ne saurait donc dire que le tracé plus que sinueux proposé ne correspond pas aux besoins de parcelles constructibles. Peu importe du reste, puisque la servitude actuelle est une servitude de passage à pied et non pas à véhicule. Sur la base des éléments du dossier, on ne saurait dire, en accord avec le premier juge, que l'exercice de la nouvelle servitude est moins commode au nouvel endroit proposé par les intimés. Pour le surplus, les autres conditions de l'art. 742 CC sont en l'état réalisées, sous l'angle de la haute apparence du droit à tout le moins, ce qui induit nécessairement une prédominance de l'intérêt des intimés à pouvoir exercer leur permis de construire par rapport à l'intérêt de l'appelant à maintenir le tracé actuel de la servitude et à préserver l'intimité de son lieu de vie. En définitive, l'ordonnance entreprise est exempte de tout reproche et peut être en tout point confirmée.</w:t>
      </w:r>
    </w:p>
    <w:p>
      <w:r>
        <w:rPr>
          <w:b/>
        </w:rPr>
        <w:t>E. 4</w:t>
      </w:r>
    </w:p>
    <w:p>
      <w:r>
        <w:t>En conclusion, l'appel, manifestement infondé au sens de l'art. 312 al. 1 CPC, doit être rejeté et le prononcé entrepris confirmé. Les frais judiciaires de deuxième instance, arrêtés à 800 fr. (art. 65 al. 1 TFJC [tarif du 28 septembre 2010 des frais judiciaires civils; RSV 270.11.5]), sont mis à la charge de l'appelant, qui succombe (art. 106 al. 1 CPC). Il n'y a pas lieu à l'allocation de dépens de deuxième instance, les intimés n'ayant pas été invités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S.________. IV. L'arrêt motivé est exécutoire. La juge déléguée : La greffière : Du 27 février 2013 Le dispositif de l'arrêt qui précède est communiqué par écrit aux intéressés. La greffière : Du L'arrêt qui précède, dont la rédaction a été approuvée à huis clos, est notifié en expédition complète, par l'envoi de photocopies, à : ‑ Me Christian Marquis, avocat (pour S.________), ‑ Me Alexandre Reil, avocat (pour B.________ et M.________). La juge déléguée de la Cour d’appel civile considère que la valeur litigieuse est de 16'271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