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126 vom 17. Dezember 2012</w:t>
      </w:r>
    </w:p>
    <w:p>
      <w:r>
        <w:t>VD Tribunal cantonal, 2012-12-17, FR</w:t>
      </w:r>
    </w:p>
    <w:p>
      <w:r>
        <w:rPr>
          <w:b/>
        </w:rPr>
        <w:t xml:space="preserve">Quelle: </w:t>
      </w:r>
      <w:r>
        <w:t>https://mcp.opencaselaw.ch/entscheid/vd_findinfo_HC___2013___126</w:t>
      </w:r>
    </w:p>
    <w:p>
      <w:r>
        <w:t>FR: VD_FINDINFO HC / 2013 / 126 du 17 décembre 2012</w:t>
      </w:r>
    </w:p>
    <w:p>
      <w:r>
        <w:t>IT: VD_FINDINFO HC / 2013 / 126 del 17 dicembre 2012</w:t>
      </w:r>
    </w:p>
    <w:p>
      <w:pPr>
        <w:pStyle w:val="Heading2"/>
      </w:pPr>
      <w:r>
        <w:t>Regeste</w:t>
      </w:r>
    </w:p>
    <w:p>
      <w:r>
        <w:t>ASSISTANCE JUDICIAIRE | 29 al. 3 Cst., 117 CPC (CH), 121 CPC (CH), 319 let. b ch. 1 CPC (CH)</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la présidente du tribunal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(art. 59 al. 2 let. a CPC),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Schweizerische Zivilprozess-ordnung, Bâle 2010, n. 12 ad art. 319 CPC). Elle revoit librement les questions de droit soulevées par le recourant et peut substituer ses propres motifs à ceux de l'autorité précédente ou du recourant (HohI, Procédure civile, tome lI,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recourant s'en prend au calcul de son revenu et de ses charges effectué par le premier juge, lequel a considéré que l'intéressé disposait chaque mois d'un excès de revenu de quelque 1'000 francs.</w:t>
      </w:r>
    </w:p>
    <w:p>
      <w:r>
        <w:rPr>
          <w:b/>
        </w:rPr>
        <w:t>E. 3</w:t>
      </w:r>
    </w:p>
    <w:p>
      <w:r>
        <w:t>Cst. (Constitution fédérale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et al., op. cit., nn. 17 ss ad art. 64 LTF). Savoir quels critères il faut prendre en considération pour admettre l'indigence relève du droit; la détermination des actifs et passifs relève en revanche du fait (ATF 120 la 179). Il incombe donc au requérant de prouver les faits qui permettent de constater son indigence (Corboz et al.,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l'appréciation globale de la situation économique du requérant doit se faire selon la situation à la date de la requête (Tappy, in CPC commenté, Bâle 2011, n. 21 ad art. 117 CPC et les réf. citées). Seule compte la situation effective du requérant, indépendamment du fait que d'éventuelles difficultés financières soient ou non dues à la faute de l'intéressé (ATF 104 la 31 c. 4). En l'espèce, le recourant fait valoir en bref qu'en raison d'une incapacité de travail, il ne perçoit que le 80% de son revenu, que son treizième salaire est saisi, que l'addition de ses charges s'élève à 6'789 fr. 35 et non à 6'234 fr. 35 et qu'il devra verser une contribution à l'entretien des siens de l'ordre de 1'600 fr., éléments qui n'ont pas été pris en considération par le premier juge et qui font apparaître un déficit mensuel dans le budget du recourant. Convaincants, ces moyens conduisent à considérer que les ressources du recourant sont insuffisantes pour qu'il puisse honorer les services d'un avocat sans compromettre son minimum vital. Par ailleurs, la deuxième condition posée par l'art. 117 CPC doit aussi être tenue pour remplie. Il se justifie par conséquent d'admettre la requête de l'intéressé et de lui accorder le bénéfice de l'assistance judiciaire avec effet au 12 octobre 2012 pour la procédure de mesures protectrices de l'union conjugale le divisant d'avec V.________, comprenant l'exonération des frais judiciaires ainsi que l'assistance d'un conseil d'office en la personne de Me Laurent Kohli, avocat à Montreux, le bénéficiaire de l'assistance judiciaire étant astreint à payer une franchise mensuelle de 50 fr. dès et y compris le 1 er février 2013, à verser au Service juridique et législatif, à Lausanne.</w:t>
      </w:r>
    </w:p>
    <w:p>
      <w:r>
        <w:rPr>
          <w:b/>
        </w:rPr>
        <w:t>E. 4</w:t>
      </w:r>
    </w:p>
    <w:p>
      <w:r>
        <w:t>En définitive, le recours doit être admis et la décision réformée dans le sens des considérants précédents. Les frais judiciaires de deuxième instance, arrêtés à 100 fr. (art. 69 al. 3 TFJC [tarif des frais judiciaires civils du 28 septembre 2010; RSV 270.11.5]), sont laissés à la charge de l'Etat. Au vu de liste des opérations produite le 17 décembre 2012, il y a lieu d'arrêter l'indemnité d'office de Me Laurent Kohli, conseil du recourant, à 702 fr., TVA et débours compris, soit 680 fr. 40 d'honoraires, TVA par 50 fr. 40 comprise, et 21 fr. 60 de débours, TVA par 1 fr. 60 comprise. Par ces motifs, la Chambre des recours civile du Tribunal cantonal, statuant à huis clos, prononce : I. Le recours est admis. II. La décision est réformée comme il suit : I. Le bénéfice de l'assistance judiciaire est accordé à L.________ avec effet au 12 octobre 2012 pour la procédure de mesures protectrices de l'union conjugale le divisant d'avec V.________. Il. Le bénéfice de l'assistance judiciaire est accordé dans la mesure suivante : 1a. exonération des frais judiciaires; 1b. assistance d'un avocat d'office en la personne de Me Laurent Kohli, à Montreux. III. L.________ est astreint à payer une franchise mensuelle de 50 fr. (cinquante francs) dès et y compris le 1 er février 2013, à verser au Service juridique et législatif, case postale, à 1014 Lausanne. III. Les frais judiciaires de deuxième instance, arrêtés à 100 fr. (cent francs), sont laissés à la charge de l'Etat. IV. L'indemnité d'office de Me Laurent Kohli, conseil du recourant, est arrêtée à 702 fr. (sept cent deux francs). V. L'arrêt motivé est exécutoire. Le président :               Le greffier : Du 18 décembre 2012 Le dispositif de l'arrêt qui précède est communiqué par écrit aux intéressés. Le greffier : Du L'arrêt qui précède, dont la rédaction a été approuvée à huis clos, est notifié en expédition complète, par l'envoi de photocopies, à : ‑ Me Laurent Kohli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